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762" w:rsidRDefault="00A01762"/>
    <w:p w:rsidR="00A01762" w:rsidRDefault="00A01762" w:rsidP="00A01762">
      <w:pPr>
        <w:spacing w:after="0" w:line="240" w:lineRule="auto"/>
        <w:jc w:val="center"/>
      </w:pPr>
      <w:r>
        <w:t>ARMY PUBLIC SCHOOL, DHAULA KUAN</w:t>
      </w:r>
    </w:p>
    <w:p w:rsidR="00A01762" w:rsidRDefault="00A01762" w:rsidP="00A01762">
      <w:pPr>
        <w:spacing w:after="0" w:line="240" w:lineRule="auto"/>
        <w:jc w:val="center"/>
      </w:pPr>
      <w:r>
        <w:t>HALF YEARLY EXAMINATION (2025-26)</w:t>
      </w:r>
    </w:p>
    <w:p w:rsidR="00A01762" w:rsidRDefault="00A01762" w:rsidP="00A01762">
      <w:pPr>
        <w:spacing w:after="0" w:line="240" w:lineRule="auto"/>
        <w:jc w:val="center"/>
      </w:pPr>
      <w:r>
        <w:t xml:space="preserve">CLASS XI -Computer Science- </w:t>
      </w:r>
      <w:r w:rsidRPr="00A719C9">
        <w:rPr>
          <w:b/>
        </w:rPr>
        <w:t>SET-1</w:t>
      </w:r>
    </w:p>
    <w:p w:rsidR="00A01762" w:rsidRPr="00A719C9" w:rsidRDefault="00A01762" w:rsidP="00A01762">
      <w:pPr>
        <w:rPr>
          <w:b/>
        </w:rPr>
      </w:pPr>
      <w:proofErr w:type="gramStart"/>
      <w:r>
        <w:rPr>
          <w:b/>
        </w:rPr>
        <w:t>Time :</w:t>
      </w:r>
      <w:proofErr w:type="gramEnd"/>
      <w:r>
        <w:rPr>
          <w:b/>
        </w:rPr>
        <w:t xml:space="preserve"> 3hrs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719C9">
        <w:rPr>
          <w:b/>
        </w:rPr>
        <w:tab/>
      </w:r>
      <w:r w:rsidRPr="00A719C9">
        <w:rPr>
          <w:b/>
        </w:rPr>
        <w:tab/>
      </w:r>
      <w:r w:rsidRPr="00A719C9">
        <w:rPr>
          <w:b/>
        </w:rPr>
        <w:tab/>
      </w:r>
      <w:r w:rsidRPr="00A719C9">
        <w:rPr>
          <w:b/>
        </w:rPr>
        <w:tab/>
      </w:r>
      <w:r>
        <w:rPr>
          <w:b/>
        </w:rPr>
        <w:t xml:space="preserve">             M.M: 7</w:t>
      </w:r>
      <w:r w:rsidRPr="00A719C9">
        <w:rPr>
          <w:b/>
        </w:rPr>
        <w:t>0</w:t>
      </w:r>
    </w:p>
    <w:p w:rsidR="000C4ABB" w:rsidRDefault="00DC21D2">
      <w:r>
        <w:t>General Instructions:</w:t>
      </w:r>
    </w:p>
    <w:p w:rsidR="000C4ABB" w:rsidRDefault="00DC21D2">
      <w:r>
        <w:t>1. All questions are compulsory.</w:t>
      </w:r>
      <w:r>
        <w:br/>
        <w:t>2. Marks are i</w:t>
      </w:r>
      <w:r w:rsidR="00A01762">
        <w:t>ndicated against each question.</w:t>
      </w:r>
      <w:r>
        <w:br/>
      </w:r>
      <w:r w:rsidR="00A01762">
        <w:t>3</w:t>
      </w:r>
      <w:r>
        <w:t>. Write Python pr</w:t>
      </w:r>
      <w:r w:rsidR="00A01762">
        <w:t>ograms with proper indentation.</w:t>
      </w:r>
    </w:p>
    <w:p w:rsidR="000C4ABB" w:rsidRDefault="00DC21D2" w:rsidP="00A01762">
      <w:pPr>
        <w:pStyle w:val="Heading1"/>
        <w:jc w:val="center"/>
      </w:pPr>
      <w:r>
        <w:t>Section A (21 × 1 = 21 Marks)</w:t>
      </w:r>
    </w:p>
    <w:p w:rsidR="000C4ABB" w:rsidRDefault="00DC21D2">
      <w:r>
        <w:t xml:space="preserve">Q1. </w:t>
      </w:r>
      <w:r w:rsidR="0020426B">
        <w:t>What do you understand by non-volatile memory? Give example</w:t>
      </w:r>
      <w:r>
        <w:t>.</w:t>
      </w:r>
    </w:p>
    <w:p w:rsidR="000C4ABB" w:rsidRDefault="00DC21D2">
      <w:r>
        <w:t xml:space="preserve">Q2. </w:t>
      </w:r>
      <w:r w:rsidR="00316B92">
        <w:rPr>
          <w:rFonts w:ascii="Times New Roman" w:hAnsi="Times New Roman" w:cs="Times New Roman"/>
          <w:b/>
          <w:sz w:val="24"/>
          <w:szCs w:val="24"/>
        </w:rPr>
        <w:t>Rearrange the followi</w:t>
      </w:r>
      <w:r w:rsidR="00316B92">
        <w:rPr>
          <w:rFonts w:ascii="Times New Roman" w:hAnsi="Times New Roman" w:cs="Times New Roman"/>
          <w:b/>
          <w:sz w:val="24"/>
          <w:szCs w:val="24"/>
        </w:rPr>
        <w:t>ng terms in de</w:t>
      </w:r>
      <w:r w:rsidR="00316B92">
        <w:rPr>
          <w:rFonts w:ascii="Times New Roman" w:hAnsi="Times New Roman" w:cs="Times New Roman"/>
          <w:b/>
          <w:sz w:val="24"/>
          <w:szCs w:val="24"/>
        </w:rPr>
        <w:t>creasing order of data transfer rates.</w:t>
      </w:r>
      <w:r w:rsidR="00316B92">
        <w:rPr>
          <w:rFonts w:ascii="Times New Roman" w:hAnsi="Times New Roman" w:cs="Times New Roman"/>
          <w:sz w:val="24"/>
          <w:szCs w:val="24"/>
        </w:rPr>
        <w:t xml:space="preserve"> </w:t>
      </w:r>
      <w:r w:rsidR="00316B92">
        <w:rPr>
          <w:rFonts w:ascii="Times New Roman" w:hAnsi="Times New Roman" w:cs="Times New Roman"/>
          <w:sz w:val="24"/>
          <w:szCs w:val="24"/>
        </w:rPr>
        <w:tab/>
      </w:r>
      <w:r w:rsidR="00316B92">
        <w:rPr>
          <w:rFonts w:ascii="Times New Roman" w:hAnsi="Times New Roman" w:cs="Times New Roman"/>
          <w:sz w:val="24"/>
          <w:szCs w:val="24"/>
        </w:rPr>
        <w:tab/>
      </w:r>
      <w:r w:rsidR="00316B9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16B92">
        <w:rPr>
          <w:rFonts w:ascii="Times New Roman" w:hAnsi="Times New Roman" w:cs="Times New Roman"/>
          <w:sz w:val="24"/>
          <w:szCs w:val="24"/>
        </w:rPr>
        <w:t>Gbps</w:t>
      </w:r>
      <w:proofErr w:type="spellEnd"/>
      <w:r w:rsidR="00316B92">
        <w:rPr>
          <w:rFonts w:ascii="Times New Roman" w:hAnsi="Times New Roman" w:cs="Times New Roman"/>
          <w:sz w:val="24"/>
          <w:szCs w:val="24"/>
        </w:rPr>
        <w:t xml:space="preserve">, Mbps, </w:t>
      </w:r>
      <w:proofErr w:type="spellStart"/>
      <w:r w:rsidR="00316B92">
        <w:rPr>
          <w:rFonts w:ascii="Times New Roman" w:hAnsi="Times New Roman" w:cs="Times New Roman"/>
          <w:sz w:val="24"/>
          <w:szCs w:val="24"/>
        </w:rPr>
        <w:t>Tbps</w:t>
      </w:r>
      <w:proofErr w:type="spellEnd"/>
      <w:r w:rsidR="00316B92">
        <w:rPr>
          <w:rFonts w:ascii="Times New Roman" w:hAnsi="Times New Roman" w:cs="Times New Roman"/>
          <w:sz w:val="24"/>
          <w:szCs w:val="24"/>
        </w:rPr>
        <w:t>, Kbps, bps</w:t>
      </w:r>
      <w:r>
        <w:t>?</w:t>
      </w:r>
    </w:p>
    <w:p w:rsidR="005C6C3D" w:rsidRDefault="00DC21D2" w:rsidP="005C6C3D">
      <w:r>
        <w:t xml:space="preserve">Q3. </w:t>
      </w:r>
      <w:r w:rsidR="005C6C3D">
        <w:t>Write Boolean expression of the following circuit diagram.</w:t>
      </w:r>
    </w:p>
    <w:p w:rsidR="00A01762" w:rsidRDefault="005C6C3D" w:rsidP="005C6C3D">
      <w:r>
        <w:t xml:space="preserve">                        </w:t>
      </w:r>
      <w:r>
        <w:rPr>
          <w:noProof/>
        </w:rPr>
        <w:drawing>
          <wp:inline distT="0" distB="0" distL="0" distR="0" wp14:anchorId="492EC004" wp14:editId="21894367">
            <wp:extent cx="2495550" cy="809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6B92" w:rsidRDefault="00DC21D2" w:rsidP="00316B92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t xml:space="preserve">Q4. </w:t>
      </w:r>
      <w:r w:rsidR="00316B92">
        <w:rPr>
          <w:rFonts w:ascii="Times New Roman" w:hAnsi="Times New Roman" w:cs="Times New Roman"/>
          <w:sz w:val="24"/>
          <w:szCs w:val="24"/>
        </w:rPr>
        <w:t xml:space="preserve">Identify the type of Token:  </w:t>
      </w:r>
      <w:r w:rsidR="00316B92">
        <w:rPr>
          <w:rFonts w:ascii="Times New Roman" w:hAnsi="Times New Roman" w:cs="Times New Roman"/>
          <w:sz w:val="24"/>
          <w:szCs w:val="24"/>
        </w:rPr>
        <w:tab/>
      </w:r>
      <w:r w:rsidR="00316B92">
        <w:rPr>
          <w:rFonts w:ascii="Times New Roman" w:hAnsi="Times New Roman" w:cs="Times New Roman"/>
          <w:sz w:val="24"/>
          <w:szCs w:val="24"/>
        </w:rPr>
        <w:tab/>
      </w:r>
      <w:r w:rsidR="00316B92">
        <w:rPr>
          <w:rFonts w:ascii="Times New Roman" w:hAnsi="Times New Roman" w:cs="Times New Roman"/>
          <w:sz w:val="24"/>
          <w:szCs w:val="24"/>
        </w:rPr>
        <w:tab/>
      </w:r>
      <w:r w:rsidR="00316B92">
        <w:rPr>
          <w:rFonts w:ascii="Times New Roman" w:hAnsi="Times New Roman" w:cs="Times New Roman"/>
          <w:sz w:val="24"/>
          <w:szCs w:val="24"/>
        </w:rPr>
        <w:tab/>
      </w:r>
      <w:r w:rsidR="00316B92">
        <w:rPr>
          <w:rFonts w:ascii="Times New Roman" w:hAnsi="Times New Roman" w:cs="Times New Roman"/>
          <w:sz w:val="24"/>
          <w:szCs w:val="24"/>
        </w:rPr>
        <w:tab/>
      </w:r>
      <w:r w:rsidR="00316B92">
        <w:rPr>
          <w:rFonts w:ascii="Times New Roman" w:hAnsi="Times New Roman" w:cs="Times New Roman"/>
          <w:sz w:val="24"/>
          <w:szCs w:val="24"/>
        </w:rPr>
        <w:tab/>
      </w:r>
      <w:r w:rsidR="00316B9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C4ABB" w:rsidRPr="00316B92" w:rsidRDefault="005C6C3D" w:rsidP="00316B92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16B9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16B9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316B92">
        <w:rPr>
          <w:rFonts w:ascii="Times New Roman" w:hAnsi="Times New Roman" w:cs="Times New Roman"/>
          <w:sz w:val="24"/>
          <w:szCs w:val="24"/>
        </w:rPr>
        <w:t>) *</w:t>
      </w:r>
      <w:r w:rsidR="00316B92">
        <w:rPr>
          <w:rFonts w:ascii="Times New Roman" w:hAnsi="Times New Roman" w:cs="Times New Roman"/>
          <w:sz w:val="24"/>
          <w:szCs w:val="24"/>
        </w:rPr>
        <w:tab/>
      </w:r>
      <w:r w:rsidR="00316B92">
        <w:rPr>
          <w:rFonts w:ascii="Times New Roman" w:hAnsi="Times New Roman" w:cs="Times New Roman"/>
          <w:sz w:val="24"/>
          <w:szCs w:val="24"/>
        </w:rPr>
        <w:tab/>
        <w:t>(ii</w:t>
      </w:r>
      <w:r w:rsidR="00316B92">
        <w:rPr>
          <w:rFonts w:ascii="Times New Roman" w:hAnsi="Times New Roman" w:cs="Times New Roman"/>
          <w:sz w:val="24"/>
          <w:szCs w:val="24"/>
        </w:rPr>
        <w:t>) id</w:t>
      </w:r>
      <w:r w:rsidR="00316B92">
        <w:rPr>
          <w:rFonts w:ascii="Times New Roman" w:hAnsi="Times New Roman" w:cs="Times New Roman"/>
          <w:sz w:val="24"/>
          <w:szCs w:val="24"/>
        </w:rPr>
        <w:tab/>
      </w:r>
    </w:p>
    <w:p w:rsidR="000C4ABB" w:rsidRDefault="00DC21D2">
      <w:r>
        <w:t xml:space="preserve">Q5. Which software translates source code </w:t>
      </w:r>
      <w:r w:rsidR="00097141">
        <w:t>in one go</w:t>
      </w:r>
      <w:r>
        <w:t>?</w:t>
      </w:r>
    </w:p>
    <w:p w:rsidR="000C4ABB" w:rsidRDefault="00DC21D2">
      <w:r>
        <w:t>Q6. Write any one function of the Operating System.</w:t>
      </w:r>
    </w:p>
    <w:p w:rsidR="000C4ABB" w:rsidRDefault="00DC21D2">
      <w:r>
        <w:t>Q7. Find the output:</w:t>
      </w:r>
      <w:r>
        <w:br/>
      </w:r>
      <w:r w:rsidR="00A01762">
        <w:t xml:space="preserve">              </w:t>
      </w:r>
      <w:proofErr w:type="gramStart"/>
      <w:r w:rsidR="00E6486C">
        <w:t>print(</w:t>
      </w:r>
      <w:proofErr w:type="gramEnd"/>
      <w:r w:rsidR="00E6486C">
        <w:t>10//3, 2**3**2, 7%</w:t>
      </w:r>
      <w:r>
        <w:t>2)</w:t>
      </w:r>
    </w:p>
    <w:p w:rsidR="0020426B" w:rsidRDefault="00DC21D2" w:rsidP="0020426B">
      <w:r>
        <w:t xml:space="preserve">Q8. </w:t>
      </w:r>
      <w:r w:rsidR="0020426B">
        <w:t>Rewrite the given code after removing all syntax error(s) an</w:t>
      </w:r>
      <w:r w:rsidR="0020426B">
        <w:t xml:space="preserve">d underline each correction </w:t>
      </w:r>
      <w:r w:rsidR="0020426B">
        <w:tab/>
      </w:r>
    </w:p>
    <w:p w:rsidR="0020426B" w:rsidRDefault="0020426B" w:rsidP="0020426B">
      <w:r>
        <w:tab/>
        <w:t>A=’hello’</w:t>
      </w:r>
    </w:p>
    <w:p w:rsidR="0020426B" w:rsidRDefault="0020426B" w:rsidP="0020426B">
      <w:r>
        <w:tab/>
      </w:r>
      <w:proofErr w:type="gramStart"/>
      <w:r>
        <w:t>for</w:t>
      </w:r>
      <w:proofErr w:type="gramEnd"/>
      <w:r>
        <w:t xml:space="preserve"> T in range[0,9]: </w:t>
      </w:r>
    </w:p>
    <w:p w:rsidR="0020426B" w:rsidRDefault="0020426B" w:rsidP="0020426B">
      <w:r>
        <w:tab/>
      </w:r>
      <w:r>
        <w:tab/>
      </w:r>
      <w:proofErr w:type="gramStart"/>
      <w:r>
        <w:t>print</w:t>
      </w:r>
      <w:proofErr w:type="gramEnd"/>
      <w:r>
        <w:t xml:space="preserve"> T</w:t>
      </w:r>
    </w:p>
    <w:p w:rsidR="0020426B" w:rsidRDefault="0020426B" w:rsidP="0020426B">
      <w:r>
        <w:tab/>
      </w:r>
      <w:proofErr w:type="gramStart"/>
      <w:r>
        <w:t>print</w:t>
      </w:r>
      <w:proofErr w:type="gramEnd"/>
      <w:r>
        <w:t xml:space="preserve"> T+</w:t>
      </w:r>
      <w:r>
        <w:t>A</w:t>
      </w:r>
      <w:r>
        <w:t xml:space="preserve"> </w:t>
      </w:r>
    </w:p>
    <w:p w:rsidR="000C4ABB" w:rsidRDefault="00DC21D2" w:rsidP="0020426B">
      <w:r>
        <w:t>Q9. Which sta</w:t>
      </w:r>
      <w:r w:rsidR="00097141">
        <w:t>tement is used to end the</w:t>
      </w:r>
      <w:r w:rsidR="0020426B">
        <w:t xml:space="preserve"> current iteration</w:t>
      </w:r>
      <w:r>
        <w:t>?</w:t>
      </w:r>
    </w:p>
    <w:p w:rsidR="000C4ABB" w:rsidRDefault="00DC21D2">
      <w:r>
        <w:t xml:space="preserve">Q10. Differentiate between </w:t>
      </w:r>
      <w:r w:rsidR="0020426B">
        <w:t>keyword</w:t>
      </w:r>
      <w:r>
        <w:t xml:space="preserve"> and </w:t>
      </w:r>
      <w:r w:rsidR="0020426B">
        <w:t>identifier</w:t>
      </w:r>
      <w:r>
        <w:t xml:space="preserve"> with an example.</w:t>
      </w:r>
    </w:p>
    <w:p w:rsidR="000C4ABB" w:rsidRDefault="00DC21D2">
      <w:r>
        <w:t>Q11. What is a syntax error in Python? Give one example.</w:t>
      </w:r>
    </w:p>
    <w:p w:rsidR="000C4ABB" w:rsidRDefault="00DC21D2">
      <w:r>
        <w:lastRenderedPageBreak/>
        <w:t xml:space="preserve">Q12. </w:t>
      </w:r>
      <w:r w:rsidR="00316B92">
        <w:rPr>
          <w:rFonts w:ascii="Times New Roman" w:hAnsi="Times New Roman" w:cs="Times New Roman"/>
          <w:sz w:val="24"/>
          <w:szCs w:val="24"/>
        </w:rPr>
        <w:t>Displa</w:t>
      </w:r>
      <w:r w:rsidR="00316B92">
        <w:rPr>
          <w:rFonts w:ascii="Times New Roman" w:hAnsi="Times New Roman" w:cs="Times New Roman"/>
          <w:sz w:val="24"/>
          <w:szCs w:val="24"/>
        </w:rPr>
        <w:t>y the address of variable temp1</w:t>
      </w:r>
      <w:r>
        <w:t>.</w:t>
      </w:r>
    </w:p>
    <w:p w:rsidR="000C4ABB" w:rsidRDefault="00DC21D2">
      <w:r>
        <w:t>Q13. What is the use of # in Python?</w:t>
      </w:r>
    </w:p>
    <w:p w:rsidR="00316B92" w:rsidRDefault="00DC21D2" w:rsidP="00316B92">
      <w:r>
        <w:t>Q14. Write Python code to find the absolute value of a number.</w:t>
      </w:r>
    </w:p>
    <w:p w:rsidR="00316B92" w:rsidRPr="00316B92" w:rsidRDefault="00DC21D2" w:rsidP="00316B92">
      <w:r>
        <w:t xml:space="preserve">Q15. </w:t>
      </w:r>
      <w:r w:rsidR="00316B92">
        <w:rPr>
          <w:rFonts w:ascii="Times New Roman" w:hAnsi="Times New Roman" w:cs="Times New Roman"/>
          <w:sz w:val="24"/>
          <w:szCs w:val="24"/>
        </w:rPr>
        <w:t>Write the output of the following cod</w:t>
      </w:r>
      <w:r w:rsidR="00316B92">
        <w:rPr>
          <w:rFonts w:ascii="Times New Roman" w:hAnsi="Times New Roman" w:cs="Times New Roman"/>
          <w:sz w:val="24"/>
          <w:szCs w:val="24"/>
        </w:rPr>
        <w:t>e:</w:t>
      </w:r>
      <w:r w:rsidR="00316B92">
        <w:rPr>
          <w:rFonts w:ascii="Times New Roman" w:hAnsi="Times New Roman" w:cs="Times New Roman"/>
          <w:sz w:val="24"/>
          <w:szCs w:val="24"/>
        </w:rPr>
        <w:tab/>
      </w:r>
      <w:r w:rsidR="00316B92">
        <w:rPr>
          <w:rFonts w:ascii="Times New Roman" w:hAnsi="Times New Roman" w:cs="Times New Roman"/>
          <w:sz w:val="24"/>
          <w:szCs w:val="24"/>
        </w:rPr>
        <w:tab/>
      </w:r>
      <w:r w:rsidR="00316B92">
        <w:rPr>
          <w:rFonts w:ascii="Times New Roman" w:hAnsi="Times New Roman" w:cs="Times New Roman"/>
          <w:sz w:val="24"/>
          <w:szCs w:val="24"/>
        </w:rPr>
        <w:tab/>
      </w:r>
      <w:r w:rsidR="00316B92">
        <w:rPr>
          <w:rFonts w:ascii="Times New Roman" w:hAnsi="Times New Roman" w:cs="Times New Roman"/>
          <w:sz w:val="24"/>
          <w:szCs w:val="24"/>
        </w:rPr>
        <w:tab/>
      </w:r>
      <w:r w:rsidR="00316B92">
        <w:rPr>
          <w:rFonts w:ascii="Times New Roman" w:hAnsi="Times New Roman" w:cs="Times New Roman"/>
          <w:sz w:val="24"/>
          <w:szCs w:val="24"/>
        </w:rPr>
        <w:tab/>
      </w:r>
      <w:r w:rsidR="00316B92">
        <w:rPr>
          <w:rFonts w:ascii="Times New Roman" w:hAnsi="Times New Roman" w:cs="Times New Roman"/>
          <w:sz w:val="24"/>
          <w:szCs w:val="24"/>
        </w:rPr>
        <w:tab/>
      </w:r>
    </w:p>
    <w:p w:rsidR="00316B92" w:rsidRDefault="00316B92" w:rsidP="00316B92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&gt;&gt;&gt;7==3.5**2</w:t>
      </w:r>
    </w:p>
    <w:p w:rsidR="00316B92" w:rsidRDefault="00316B92" w:rsidP="00316B92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&gt;&gt;'Anil'&gt;'Anita'</w:t>
      </w:r>
    </w:p>
    <w:p w:rsidR="000C4ABB" w:rsidRDefault="00DC21D2">
      <w:r>
        <w:t>Q16. Find the error:</w:t>
      </w:r>
      <w:r>
        <w:br/>
        <w:t>num = input('Enter number: ')</w:t>
      </w:r>
      <w:r>
        <w:br/>
        <w:t>print(num+5)</w:t>
      </w:r>
    </w:p>
    <w:p w:rsidR="000C4ABB" w:rsidRDefault="00DC21D2">
      <w:r>
        <w:t>Q17. Convert (25)</w:t>
      </w:r>
      <w:r w:rsidRPr="00316B92">
        <w:rPr>
          <w:vertAlign w:val="subscript"/>
        </w:rPr>
        <w:t>10</w:t>
      </w:r>
      <w:r>
        <w:t xml:space="preserve"> into </w:t>
      </w:r>
      <w:r w:rsidR="00316B92">
        <w:t>Hexadecimal</w:t>
      </w:r>
      <w:r>
        <w:t>.</w:t>
      </w:r>
    </w:p>
    <w:p w:rsidR="000C4ABB" w:rsidRDefault="00DC21D2">
      <w:r>
        <w:t>Q18. Write output:</w:t>
      </w:r>
      <w:r>
        <w:br/>
        <w:t>for i in range(1,4):</w:t>
      </w:r>
      <w:r>
        <w:br/>
        <w:t xml:space="preserve">    for j in range(1,i+1):</w:t>
      </w:r>
      <w:r>
        <w:br/>
        <w:t xml:space="preserve">        print('*',end='')</w:t>
      </w:r>
      <w:r>
        <w:br/>
        <w:t xml:space="preserve">    print()</w:t>
      </w:r>
    </w:p>
    <w:p w:rsidR="000C4ABB" w:rsidRDefault="00DC21D2">
      <w:r>
        <w:t>Q19. Write Python code to che</w:t>
      </w:r>
      <w:r w:rsidR="00E6486C">
        <w:t>ck if a number is ending with 5 or not</w:t>
      </w:r>
      <w:r>
        <w:t>.</w:t>
      </w:r>
    </w:p>
    <w:p w:rsidR="000C4ABB" w:rsidRDefault="00DC21D2" w:rsidP="00E6486C">
      <w:pPr>
        <w:pStyle w:val="NoSpacing"/>
      </w:pPr>
      <w:r>
        <w:t>Q20. Write output:</w:t>
      </w:r>
      <w:r>
        <w:br/>
      </w:r>
      <w:r w:rsidR="00E6486C">
        <w:tab/>
        <w:t xml:space="preserve">for I in </w:t>
      </w:r>
      <w:proofErr w:type="gramStart"/>
      <w:r w:rsidR="00E6486C">
        <w:t>range(</w:t>
      </w:r>
      <w:proofErr w:type="gramEnd"/>
      <w:r w:rsidR="00E6486C">
        <w:t>1,10,2):</w:t>
      </w:r>
    </w:p>
    <w:p w:rsidR="00E6486C" w:rsidRDefault="00E6486C" w:rsidP="00E6486C">
      <w:pPr>
        <w:pStyle w:val="NoSpacing"/>
      </w:pPr>
      <w:r>
        <w:tab/>
      </w:r>
      <w:r>
        <w:tab/>
      </w:r>
      <w:proofErr w:type="gramStart"/>
      <w:r>
        <w:t>print(</w:t>
      </w:r>
      <w:proofErr w:type="gramEnd"/>
      <w:r>
        <w:t>I,’*’,</w:t>
      </w:r>
      <w:proofErr w:type="spellStart"/>
      <w:r>
        <w:t>sep</w:t>
      </w:r>
      <w:proofErr w:type="spellEnd"/>
      <w:r>
        <w:t>=’#’)</w:t>
      </w:r>
    </w:p>
    <w:p w:rsidR="000C4ABB" w:rsidRDefault="00DC21D2">
      <w:r>
        <w:t xml:space="preserve">Q21. In Python, which function is used to </w:t>
      </w:r>
      <w:r w:rsidR="00E6486C">
        <w:t>convert ASCII value into character</w:t>
      </w:r>
      <w:r>
        <w:t>?</w:t>
      </w:r>
    </w:p>
    <w:p w:rsidR="000C4ABB" w:rsidRDefault="00DC21D2" w:rsidP="00D21D42">
      <w:pPr>
        <w:pStyle w:val="Heading1"/>
        <w:jc w:val="center"/>
      </w:pPr>
      <w:r>
        <w:t>Section B (7 × 2 = 14 Marks)</w:t>
      </w:r>
    </w:p>
    <w:p w:rsidR="000C4ABB" w:rsidRDefault="00DC21D2">
      <w:r>
        <w:t>Q22. Differentiate between system software and application software with examples.</w:t>
      </w:r>
    </w:p>
    <w:p w:rsidR="000C4ABB" w:rsidRDefault="00DC21D2">
      <w:r>
        <w:t>Q23. Conver</w:t>
      </w:r>
      <w:r w:rsidR="00E6486C">
        <w:t>t the following: (</w:t>
      </w:r>
      <w:r w:rsidR="00EA6DDC">
        <w:t>143</w:t>
      </w:r>
      <w:r w:rsidR="00E6486C">
        <w:t>)</w:t>
      </w:r>
      <w:r w:rsidR="00EA6DDC">
        <w:rPr>
          <w:vertAlign w:val="subscript"/>
        </w:rPr>
        <w:t>10</w:t>
      </w:r>
      <w:r w:rsidR="00E6486C">
        <w:t xml:space="preserve"> → (?)</w:t>
      </w:r>
      <w:r w:rsidR="00EA6DDC">
        <w:rPr>
          <w:vertAlign w:val="subscript"/>
        </w:rPr>
        <w:t>2</w:t>
      </w:r>
      <w:r>
        <w:t>.</w:t>
      </w:r>
    </w:p>
    <w:p w:rsidR="00EA6DDC" w:rsidRDefault="00DC21D2" w:rsidP="00EA6DDC">
      <w:pPr>
        <w:pStyle w:val="NoSpacing"/>
        <w:rPr>
          <w:rFonts w:ascii="Times New Roman" w:hAnsi="Times New Roman" w:cs="Times New Roman"/>
        </w:rPr>
      </w:pPr>
      <w:r>
        <w:t>Q24. Find the output:</w:t>
      </w:r>
      <w:r>
        <w:br/>
      </w:r>
      <w:r w:rsidR="002252DC">
        <w:tab/>
      </w:r>
      <w:r w:rsidR="00EA6DDC">
        <w:rPr>
          <w:rFonts w:ascii="Times New Roman" w:hAnsi="Times New Roman" w:cs="Times New Roman"/>
        </w:rPr>
        <w:t xml:space="preserve">w, x, y, z = </w:t>
      </w:r>
      <w:proofErr w:type="gramStart"/>
      <w:r w:rsidR="00EA6DDC">
        <w:rPr>
          <w:rFonts w:ascii="Times New Roman" w:hAnsi="Times New Roman" w:cs="Times New Roman"/>
        </w:rPr>
        <w:t>True ,</w:t>
      </w:r>
      <w:proofErr w:type="gramEnd"/>
      <w:r w:rsidR="00EA6DDC">
        <w:rPr>
          <w:rFonts w:ascii="Times New Roman" w:hAnsi="Times New Roman" w:cs="Times New Roman"/>
        </w:rPr>
        <w:t xml:space="preserve"> 4, -6, 2</w:t>
      </w:r>
    </w:p>
    <w:p w:rsidR="00EA6DDC" w:rsidRDefault="00EA6DDC" w:rsidP="00EA6DD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result</w:t>
      </w:r>
      <w:proofErr w:type="gramEnd"/>
      <w:r>
        <w:rPr>
          <w:rFonts w:ascii="Times New Roman" w:hAnsi="Times New Roman" w:cs="Times New Roman"/>
        </w:rPr>
        <w:t xml:space="preserve"> = -(x + z) &lt; y or x ** z &lt; 10</w:t>
      </w:r>
    </w:p>
    <w:p w:rsidR="00EA6DDC" w:rsidRDefault="00EA6DDC" w:rsidP="00EA6DD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print(</w:t>
      </w:r>
      <w:proofErr w:type="gramEnd"/>
      <w:r>
        <w:rPr>
          <w:rFonts w:ascii="Times New Roman" w:hAnsi="Times New Roman" w:cs="Times New Roman"/>
        </w:rPr>
        <w:t>result)</w:t>
      </w:r>
    </w:p>
    <w:p w:rsidR="002252DC" w:rsidRDefault="002252DC" w:rsidP="002252DC"/>
    <w:p w:rsidR="002252DC" w:rsidRPr="005044A5" w:rsidRDefault="00DC21D2" w:rsidP="002252DC">
      <w:pPr>
        <w:pStyle w:val="NoSpacing"/>
      </w:pPr>
      <w:r>
        <w:t xml:space="preserve">Q25. </w:t>
      </w:r>
      <w:r w:rsidR="00097141" w:rsidRPr="00BD44C2">
        <w:rPr>
          <w:rFonts w:ascii="Times New Roman" w:hAnsi="Times New Roman" w:cs="Times New Roman"/>
          <w:sz w:val="24"/>
          <w:szCs w:val="24"/>
        </w:rPr>
        <w:t>Rewrite the following python code after removing all syntax error(s). Underline the corrections done</w:t>
      </w:r>
      <w:r>
        <w:t>:</w:t>
      </w:r>
      <w:r>
        <w:br/>
      </w:r>
      <w:r w:rsidR="002252DC">
        <w:tab/>
      </w:r>
      <w:proofErr w:type="spellStart"/>
      <w:r w:rsidR="002252DC" w:rsidRPr="005044A5">
        <w:t>Num</w:t>
      </w:r>
      <w:proofErr w:type="spellEnd"/>
      <w:r w:rsidR="002252DC" w:rsidRPr="005044A5">
        <w:t xml:space="preserve"> = </w:t>
      </w:r>
      <w:proofErr w:type="gramStart"/>
      <w:r w:rsidR="002252DC" w:rsidRPr="005044A5">
        <w:t>input(</w:t>
      </w:r>
      <w:proofErr w:type="gramEnd"/>
      <w:r w:rsidR="002252DC" w:rsidRPr="005044A5">
        <w:t>"Number:")</w:t>
      </w:r>
    </w:p>
    <w:p w:rsidR="002252DC" w:rsidRPr="005044A5" w:rsidRDefault="002252DC" w:rsidP="002252DC">
      <w:pPr>
        <w:pStyle w:val="NoSpacing"/>
      </w:pPr>
      <w:r>
        <w:tab/>
      </w:r>
      <w:r w:rsidRPr="005044A5">
        <w:t>Sum = 0</w:t>
      </w:r>
    </w:p>
    <w:p w:rsidR="002252DC" w:rsidRPr="005044A5" w:rsidRDefault="002252DC" w:rsidP="002252DC">
      <w:pPr>
        <w:pStyle w:val="NoSpacing"/>
      </w:pPr>
      <w:r>
        <w:tab/>
      </w:r>
      <w:proofErr w:type="gramStart"/>
      <w:r w:rsidRPr="005044A5">
        <w:t>for</w:t>
      </w:r>
      <w:proofErr w:type="gramEnd"/>
      <w:r w:rsidRPr="005044A5">
        <w:t xml:space="preserve"> </w:t>
      </w:r>
      <w:proofErr w:type="spellStart"/>
      <w:r w:rsidRPr="005044A5">
        <w:t>i</w:t>
      </w:r>
      <w:proofErr w:type="spellEnd"/>
      <w:r w:rsidRPr="005044A5">
        <w:t xml:space="preserve"> in range(10,Num,3)</w:t>
      </w:r>
    </w:p>
    <w:p w:rsidR="002252DC" w:rsidRPr="005044A5" w:rsidRDefault="002252DC" w:rsidP="002252DC">
      <w:pPr>
        <w:pStyle w:val="NoSpacing"/>
      </w:pPr>
      <w:r>
        <w:tab/>
      </w:r>
      <w:r w:rsidRPr="005044A5">
        <w:t>Sum+=</w:t>
      </w:r>
      <w:proofErr w:type="spellStart"/>
      <w:r w:rsidRPr="005044A5">
        <w:t>i</w:t>
      </w:r>
      <w:proofErr w:type="spellEnd"/>
    </w:p>
    <w:p w:rsidR="002252DC" w:rsidRPr="005044A5" w:rsidRDefault="002252DC" w:rsidP="002252DC">
      <w:pPr>
        <w:pStyle w:val="NoSpacing"/>
      </w:pPr>
      <w:r w:rsidRPr="005044A5">
        <w:tab/>
      </w:r>
      <w:r>
        <w:tab/>
      </w:r>
      <w:proofErr w:type="gramStart"/>
      <w:r w:rsidRPr="005044A5">
        <w:t>if</w:t>
      </w:r>
      <w:proofErr w:type="gramEnd"/>
      <w:r w:rsidRPr="005044A5">
        <w:t xml:space="preserve"> i%2=0:</w:t>
      </w:r>
    </w:p>
    <w:p w:rsidR="002252DC" w:rsidRPr="005044A5" w:rsidRDefault="002252DC" w:rsidP="002252DC">
      <w:pPr>
        <w:pStyle w:val="NoSpacing"/>
      </w:pPr>
      <w:r>
        <w:tab/>
      </w:r>
      <w:proofErr w:type="gramStart"/>
      <w:r w:rsidRPr="005044A5">
        <w:t>print</w:t>
      </w:r>
      <w:proofErr w:type="gramEnd"/>
      <w:r w:rsidRPr="005044A5">
        <w:t xml:space="preserve"> ( </w:t>
      </w:r>
      <w:proofErr w:type="spellStart"/>
      <w:r w:rsidRPr="005044A5">
        <w:t>i</w:t>
      </w:r>
      <w:proofErr w:type="spellEnd"/>
      <w:r w:rsidRPr="005044A5">
        <w:t>*2)</w:t>
      </w:r>
    </w:p>
    <w:p w:rsidR="002252DC" w:rsidRPr="005044A5" w:rsidRDefault="002252DC" w:rsidP="002252DC">
      <w:pPr>
        <w:pStyle w:val="NoSpacing"/>
      </w:pPr>
      <w:r>
        <w:tab/>
      </w:r>
      <w:r w:rsidRPr="005044A5">
        <w:t>Else:</w:t>
      </w:r>
    </w:p>
    <w:p w:rsidR="002252DC" w:rsidRPr="005044A5" w:rsidRDefault="002252DC" w:rsidP="002252DC">
      <w:pPr>
        <w:pStyle w:val="NoSpacing"/>
      </w:pPr>
      <w:r>
        <w:tab/>
      </w:r>
      <w:proofErr w:type="gramStart"/>
      <w:r w:rsidRPr="005044A5">
        <w:t>print</w:t>
      </w:r>
      <w:proofErr w:type="gramEnd"/>
      <w:r w:rsidRPr="005044A5">
        <w:t xml:space="preserve"> ( </w:t>
      </w:r>
      <w:proofErr w:type="spellStart"/>
      <w:r w:rsidRPr="005044A5">
        <w:t>i</w:t>
      </w:r>
      <w:proofErr w:type="spellEnd"/>
      <w:r w:rsidRPr="005044A5">
        <w:t>*3 print Sum)</w:t>
      </w:r>
    </w:p>
    <w:p w:rsidR="000C4ABB" w:rsidRDefault="000C4ABB"/>
    <w:p w:rsidR="00AA2D86" w:rsidRDefault="00DC21D2">
      <w:pPr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t xml:space="preserve">Q26. </w:t>
      </w:r>
      <w:r w:rsidR="00AA2D86" w:rsidRPr="00BD44C2">
        <w:rPr>
          <w:rFonts w:ascii="Times New Roman" w:hAnsi="Times New Roman" w:cs="Times New Roman"/>
          <w:bCs/>
          <w:sz w:val="24"/>
          <w:szCs w:val="24"/>
        </w:rPr>
        <w:t xml:space="preserve">Write </w:t>
      </w:r>
      <w:r w:rsidR="00E6486C">
        <w:rPr>
          <w:rFonts w:ascii="Times New Roman" w:hAnsi="Times New Roman" w:cs="Times New Roman"/>
          <w:bCs/>
          <w:sz w:val="24"/>
          <w:szCs w:val="24"/>
        </w:rPr>
        <w:t>a program to check whether the entered character is alphabet, digit or special character</w:t>
      </w:r>
    </w:p>
    <w:p w:rsidR="00097141" w:rsidRDefault="00DC21D2" w:rsidP="00097141">
      <w:r>
        <w:t>Q27. Explain break and continue statements with example Python code.</w:t>
      </w:r>
    </w:p>
    <w:p w:rsidR="00097141" w:rsidRPr="00097141" w:rsidRDefault="00DC21D2" w:rsidP="00097141">
      <w:pPr>
        <w:pStyle w:val="NoSpacing"/>
      </w:pPr>
      <w:r>
        <w:t>Q28. Predict the output:</w:t>
      </w:r>
      <w:r>
        <w:br/>
      </w:r>
      <w:r w:rsidR="00097141">
        <w:t xml:space="preserve">             </w:t>
      </w:r>
      <w:r w:rsidR="00097141" w:rsidRPr="00BD44C2">
        <w:t>d=5, e=7, x=0</w:t>
      </w:r>
    </w:p>
    <w:p w:rsidR="00097141" w:rsidRPr="00BD44C2" w:rsidRDefault="00097141" w:rsidP="00097141">
      <w:pPr>
        <w:pStyle w:val="NoSpacing"/>
      </w:pPr>
      <w:r>
        <w:tab/>
      </w:r>
      <w:r w:rsidRPr="00BD44C2">
        <w:t>d=d</w:t>
      </w:r>
      <w:proofErr w:type="gramStart"/>
      <w:r w:rsidRPr="00BD44C2">
        <w:t>+(</w:t>
      </w:r>
      <w:proofErr w:type="gramEnd"/>
      <w:r w:rsidRPr="00BD44C2">
        <w:t>e-d)</w:t>
      </w:r>
    </w:p>
    <w:p w:rsidR="00097141" w:rsidRPr="00BD44C2" w:rsidRDefault="00097141" w:rsidP="00097141">
      <w:pPr>
        <w:pStyle w:val="NoSpacing"/>
      </w:pPr>
      <w:r>
        <w:tab/>
      </w:r>
      <w:r w:rsidRPr="00BD44C2">
        <w:t>x=</w:t>
      </w:r>
      <w:proofErr w:type="spellStart"/>
      <w:r w:rsidRPr="00BD44C2">
        <w:t>e+d</w:t>
      </w:r>
      <w:proofErr w:type="spellEnd"/>
    </w:p>
    <w:p w:rsidR="00097141" w:rsidRPr="00BD44C2" w:rsidRDefault="00097141" w:rsidP="00097141">
      <w:pPr>
        <w:pStyle w:val="NoSpacing"/>
      </w:pPr>
      <w:r>
        <w:tab/>
      </w:r>
      <w:proofErr w:type="gramStart"/>
      <w:r w:rsidRPr="00BD44C2">
        <w:t>print(</w:t>
      </w:r>
      <w:proofErr w:type="spellStart"/>
      <w:proofErr w:type="gramEnd"/>
      <w:r w:rsidRPr="00BD44C2">
        <w:t>x,”:”,e</w:t>
      </w:r>
      <w:proofErr w:type="spellEnd"/>
      <w:r w:rsidRPr="00BD44C2">
        <w:t>)</w:t>
      </w:r>
    </w:p>
    <w:p w:rsidR="00097141" w:rsidRPr="00BD44C2" w:rsidRDefault="00097141" w:rsidP="00097141">
      <w:pPr>
        <w:pStyle w:val="NoSpacing"/>
      </w:pPr>
      <w:r>
        <w:tab/>
      </w:r>
      <w:r w:rsidRPr="00BD44C2">
        <w:t>e=e**2</w:t>
      </w:r>
    </w:p>
    <w:p w:rsidR="00097141" w:rsidRPr="00BD44C2" w:rsidRDefault="00097141" w:rsidP="00097141">
      <w:pPr>
        <w:pStyle w:val="NoSpacing"/>
      </w:pPr>
      <w:r>
        <w:tab/>
      </w:r>
      <w:r w:rsidRPr="00BD44C2">
        <w:t>x=</w:t>
      </w:r>
      <w:proofErr w:type="spellStart"/>
      <w:r w:rsidRPr="00BD44C2">
        <w:t>e+d</w:t>
      </w:r>
      <w:proofErr w:type="spellEnd"/>
    </w:p>
    <w:p w:rsidR="00097141" w:rsidRDefault="00097141" w:rsidP="00097141">
      <w:pPr>
        <w:pStyle w:val="NoSpacing"/>
      </w:pPr>
      <w:r>
        <w:tab/>
      </w:r>
      <w:r w:rsidRPr="00BD44C2">
        <w:t>d=d+1</w:t>
      </w:r>
    </w:p>
    <w:p w:rsidR="00097141" w:rsidRPr="00BD44C2" w:rsidRDefault="00097141" w:rsidP="00097141">
      <w:pPr>
        <w:pStyle w:val="NoSpacing"/>
      </w:pPr>
      <w:r>
        <w:tab/>
      </w:r>
      <w:proofErr w:type="gramStart"/>
      <w:r>
        <w:t>print(</w:t>
      </w:r>
      <w:proofErr w:type="spellStart"/>
      <w:proofErr w:type="gramEnd"/>
      <w:r>
        <w:t>d,e</w:t>
      </w:r>
      <w:proofErr w:type="spellEnd"/>
      <w:r>
        <w:t>)</w:t>
      </w:r>
    </w:p>
    <w:p w:rsidR="000C4ABB" w:rsidRDefault="000C4ABB"/>
    <w:p w:rsidR="000C4ABB" w:rsidRDefault="00DC21D2" w:rsidP="00D21D42">
      <w:pPr>
        <w:pStyle w:val="Heading1"/>
        <w:jc w:val="center"/>
      </w:pPr>
      <w:r>
        <w:t>Section C (3 × 3 = 9 Marks)</w:t>
      </w:r>
    </w:p>
    <w:p w:rsidR="000C4ABB" w:rsidRDefault="00DC21D2">
      <w:r>
        <w:t xml:space="preserve">Q29. </w:t>
      </w:r>
      <w:r w:rsidR="00097141" w:rsidRPr="00BD44C2">
        <w:rPr>
          <w:rFonts w:eastAsiaTheme="minorHAnsi"/>
          <w:bCs/>
        </w:rPr>
        <w:t xml:space="preserve">Write a program to take only day part and no of days in a </w:t>
      </w:r>
      <w:proofErr w:type="gramStart"/>
      <w:r w:rsidR="00097141" w:rsidRPr="00BD44C2">
        <w:rPr>
          <w:rFonts w:eastAsiaTheme="minorHAnsi"/>
          <w:bCs/>
        </w:rPr>
        <w:t>month  from</w:t>
      </w:r>
      <w:proofErr w:type="gramEnd"/>
      <w:r w:rsidR="00097141" w:rsidRPr="00BD44C2">
        <w:rPr>
          <w:rFonts w:eastAsiaTheme="minorHAnsi"/>
          <w:bCs/>
        </w:rPr>
        <w:t xml:space="preserve"> user. Then display how many days are left in the current month.</w:t>
      </w:r>
      <w:r w:rsidR="00097141">
        <w:rPr>
          <w:rFonts w:eastAsiaTheme="minorHAnsi"/>
          <w:bCs/>
        </w:rPr>
        <w:tab/>
      </w:r>
    </w:p>
    <w:p w:rsidR="000C4ABB" w:rsidRDefault="00DC21D2">
      <w:r>
        <w:t xml:space="preserve">Q30. Write Python program to display </w:t>
      </w:r>
      <w:r w:rsidR="00E6486C">
        <w:t xml:space="preserve">sum </w:t>
      </w:r>
      <w:proofErr w:type="gramStart"/>
      <w:r w:rsidR="00E6486C">
        <w:t xml:space="preserve">of </w:t>
      </w:r>
      <w:r>
        <w:t xml:space="preserve"> </w:t>
      </w:r>
      <w:r w:rsidR="00097141">
        <w:t>odd</w:t>
      </w:r>
      <w:proofErr w:type="gramEnd"/>
      <w:r>
        <w:t xml:space="preserve"> </w:t>
      </w:r>
      <w:r w:rsidR="00E6486C">
        <w:t xml:space="preserve">and even </w:t>
      </w:r>
      <w:r>
        <w:t xml:space="preserve">numbers </w:t>
      </w:r>
      <w:r w:rsidR="00E6486C">
        <w:t xml:space="preserve">from 50 to 100 </w:t>
      </w:r>
      <w:r>
        <w:t>using a loop</w:t>
      </w:r>
      <w:r w:rsidR="00E6486C">
        <w:t xml:space="preserve"> </w:t>
      </w:r>
      <w:r>
        <w:t>.</w:t>
      </w:r>
    </w:p>
    <w:p w:rsidR="00097141" w:rsidRDefault="00DC21D2" w:rsidP="00097141">
      <w:pPr>
        <w:pStyle w:val="NoSpacing"/>
        <w:rPr>
          <w:rFonts w:eastAsiaTheme="minorHAnsi"/>
          <w:bCs/>
        </w:rPr>
      </w:pPr>
      <w:r>
        <w:t xml:space="preserve">Q31. </w:t>
      </w:r>
      <w:r w:rsidR="00097141">
        <w:t xml:space="preserve">(a) </w:t>
      </w:r>
      <w:r w:rsidR="00097141" w:rsidRPr="00BD44C2">
        <w:rPr>
          <w:rFonts w:eastAsiaTheme="minorHAnsi"/>
          <w:bCs/>
        </w:rPr>
        <w:t xml:space="preserve">Write a program to read details like name, class, age of a student and then print the </w:t>
      </w:r>
      <w:r w:rsidR="00097141">
        <w:rPr>
          <w:rFonts w:eastAsiaTheme="minorHAnsi"/>
          <w:bCs/>
        </w:rPr>
        <w:tab/>
      </w:r>
      <w:r w:rsidR="00097141" w:rsidRPr="00BD44C2">
        <w:rPr>
          <w:rFonts w:eastAsiaTheme="minorHAnsi"/>
          <w:bCs/>
        </w:rPr>
        <w:t xml:space="preserve">details firstly in same line and then in separate lines. Make sure to have two blank </w:t>
      </w:r>
      <w:r w:rsidR="00097141">
        <w:rPr>
          <w:rFonts w:eastAsiaTheme="minorHAnsi"/>
          <w:bCs/>
        </w:rPr>
        <w:tab/>
      </w:r>
      <w:r w:rsidR="00097141" w:rsidRPr="00BD44C2">
        <w:rPr>
          <w:rFonts w:eastAsiaTheme="minorHAnsi"/>
          <w:bCs/>
        </w:rPr>
        <w:t>lines in these two different types of prints.</w:t>
      </w:r>
    </w:p>
    <w:p w:rsidR="002252DC" w:rsidRDefault="002252DC" w:rsidP="00097141">
      <w:pPr>
        <w:pStyle w:val="NoSpacing"/>
      </w:pPr>
      <w:r>
        <w:t xml:space="preserve">         </w:t>
      </w:r>
      <w:r w:rsidR="00097141">
        <w:t>(b</w:t>
      </w:r>
      <w:r>
        <w:t xml:space="preserve">) Write the circuit diagram of the following Boolean expression </w:t>
      </w:r>
      <w:r w:rsidR="00097141">
        <w:t>(</w:t>
      </w:r>
      <w:r>
        <w:t>A</w:t>
      </w:r>
      <w:r w:rsidR="00097141">
        <w:t>+</w:t>
      </w:r>
      <w:r>
        <w:t>B</w:t>
      </w:r>
      <w:r w:rsidR="00097141">
        <w:t>’)</w:t>
      </w:r>
      <w:proofErr w:type="gramStart"/>
      <w:r w:rsidR="00097141">
        <w:t>.(</w:t>
      </w:r>
      <w:proofErr w:type="gramEnd"/>
      <w:r>
        <w:t>A’</w:t>
      </w:r>
      <w:r w:rsidR="00097141">
        <w:t>+</w:t>
      </w:r>
      <w:r>
        <w:t>B</w:t>
      </w:r>
      <w:r w:rsidR="00097141">
        <w:t>+</w:t>
      </w:r>
      <w:r>
        <w:t>C</w:t>
      </w:r>
      <w:r w:rsidR="00097141">
        <w:t>)</w:t>
      </w:r>
    </w:p>
    <w:p w:rsidR="000C4ABB" w:rsidRDefault="00DC21D2" w:rsidP="00D21D42">
      <w:pPr>
        <w:pStyle w:val="Heading1"/>
        <w:jc w:val="center"/>
      </w:pPr>
      <w:r>
        <w:t>Section D (4 × 4 = 16 Marks)</w:t>
      </w:r>
    </w:p>
    <w:p w:rsidR="000C4ABB" w:rsidRDefault="00DC21D2">
      <w:r>
        <w:t xml:space="preserve">Q32. Write Python program to accept a number from the user and check whether it is </w:t>
      </w:r>
      <w:r w:rsidR="00097141">
        <w:t>Armstrong no</w:t>
      </w:r>
      <w:r>
        <w:t xml:space="preserve"> or not.</w:t>
      </w:r>
    </w:p>
    <w:p w:rsidR="000C4ABB" w:rsidRDefault="00DC21D2">
      <w:r>
        <w:t>Q33. Write Python program to:</w:t>
      </w:r>
      <w:r>
        <w:br/>
        <w:t>- Accept a number from user</w:t>
      </w:r>
      <w:r>
        <w:br/>
        <w:t>- Print its multiplication table using loop</w:t>
      </w:r>
      <w:r w:rsidR="00A01FEE">
        <w:t xml:space="preserve"> specify starting and ending limit of the table also.</w:t>
      </w:r>
    </w:p>
    <w:p w:rsidR="000C4ABB" w:rsidRDefault="00DC21D2">
      <w:r>
        <w:t xml:space="preserve">Q34. Write Python program using nested loops to </w:t>
      </w:r>
      <w:r w:rsidR="00E6486C">
        <w:t>display the following pattern</w:t>
      </w:r>
      <w:proofErr w:type="gramStart"/>
      <w:r w:rsidR="00E6486C">
        <w:t>:</w:t>
      </w:r>
      <w:proofErr w:type="gramEnd"/>
      <w:r w:rsidR="00E6486C">
        <w:br/>
        <w:t>a</w:t>
      </w:r>
      <w:r w:rsidR="00097141">
        <w:br/>
      </w:r>
      <w:r w:rsidR="00E6486C">
        <w:t>bb</w:t>
      </w:r>
      <w:r w:rsidR="00E6486C">
        <w:br/>
        <w:t>ccc</w:t>
      </w:r>
      <w:r w:rsidR="00E6486C">
        <w:br/>
      </w:r>
      <w:proofErr w:type="spellStart"/>
      <w:r w:rsidR="00E6486C">
        <w:t>dddd</w:t>
      </w:r>
      <w:proofErr w:type="spellEnd"/>
    </w:p>
    <w:p w:rsidR="000C4ABB" w:rsidRDefault="00DC21D2">
      <w:r>
        <w:t>Q35. The following code contains errors. Rewrite the corrected code and show the output if input is 5:</w:t>
      </w:r>
      <w:r>
        <w:br/>
        <w:t>n = input('Enter a number: ')</w:t>
      </w:r>
      <w:r>
        <w:br/>
        <w:t>fact = 1</w:t>
      </w:r>
      <w:r>
        <w:br/>
        <w:t>for i in range(1,n):</w:t>
      </w:r>
      <w:r>
        <w:br/>
        <w:t xml:space="preserve">    fact = fact*i</w:t>
      </w:r>
      <w:r>
        <w:br/>
        <w:t>print('Factorial is ',fact)</w:t>
      </w:r>
    </w:p>
    <w:p w:rsidR="000C4ABB" w:rsidRDefault="00DC21D2" w:rsidP="00D21D42">
      <w:pPr>
        <w:pStyle w:val="Heading1"/>
        <w:jc w:val="center"/>
      </w:pPr>
      <w:r>
        <w:t>Section E (2 × 5 = 10 Marks)</w:t>
      </w:r>
    </w:p>
    <w:p w:rsidR="005C6C3D" w:rsidRDefault="005C6C3D">
      <w:r>
        <w:t>Q36. Answer the following:</w:t>
      </w:r>
    </w:p>
    <w:p w:rsidR="000C4ABB" w:rsidRDefault="005C6C3D">
      <w:r>
        <w:t xml:space="preserve">(a) Differentiate between List and Tuple data </w:t>
      </w:r>
      <w:proofErr w:type="gramStart"/>
      <w:r>
        <w:t>type</w:t>
      </w:r>
      <w:proofErr w:type="gramEnd"/>
      <w:r w:rsidR="00DC21D2">
        <w:br/>
      </w:r>
      <w:r w:rsidR="00EB4E83">
        <w:t>(</w:t>
      </w:r>
      <w:r w:rsidR="00DC21D2">
        <w:t>b) Explain any three types of Python operators with examples.</w:t>
      </w:r>
    </w:p>
    <w:p w:rsidR="00547DDD" w:rsidRDefault="00DC21D2" w:rsidP="00547DDD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t xml:space="preserve">Q37. </w:t>
      </w:r>
      <w:r w:rsidR="00A01FEE">
        <w:t xml:space="preserve">(a) </w:t>
      </w:r>
      <w:r w:rsidR="00547DDD">
        <w:rPr>
          <w:rFonts w:ascii="Times New Roman" w:hAnsi="Times New Roman" w:cs="Times New Roman"/>
          <w:sz w:val="24"/>
          <w:szCs w:val="24"/>
        </w:rPr>
        <w:t>Write a program to accept the marks of the student in five subjects and find the grade of the student after calculating total and percentage as per the following criteria</w:t>
      </w:r>
    </w:p>
    <w:p w:rsidR="00547DDD" w:rsidRDefault="00547DDD" w:rsidP="00547DDD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Criteria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Grade</w:t>
      </w:r>
    </w:p>
    <w:p w:rsidR="00547DDD" w:rsidRDefault="00547DDD" w:rsidP="00547DDD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percentage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&gt; 7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</w:t>
      </w:r>
    </w:p>
    <w:p w:rsidR="00547DDD" w:rsidRDefault="00547DDD" w:rsidP="00547DDD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percentage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&lt; 75 and percentage &gt;= 60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B</w:t>
      </w:r>
    </w:p>
    <w:p w:rsidR="00547DDD" w:rsidRDefault="00547DDD" w:rsidP="00547DDD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percentage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&lt; 60</w:t>
      </w:r>
      <w:r>
        <w:rPr>
          <w:rFonts w:ascii="Times New Roman" w:hAnsi="Times New Roman" w:cs="Times New Roman"/>
          <w:sz w:val="24"/>
          <w:szCs w:val="24"/>
        </w:rPr>
        <w:t xml:space="preserve"> and percentage &gt;= 50 </w:t>
      </w:r>
      <w:r>
        <w:rPr>
          <w:rFonts w:ascii="Times New Roman" w:hAnsi="Times New Roman" w:cs="Times New Roman"/>
          <w:sz w:val="24"/>
          <w:szCs w:val="24"/>
        </w:rPr>
        <w:tab/>
        <w:t>C</w:t>
      </w:r>
    </w:p>
    <w:p w:rsidR="00547DDD" w:rsidRDefault="00547DDD" w:rsidP="00547DDD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percentage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&gt; 30 and percentage &lt;= 50 </w:t>
      </w:r>
      <w:r>
        <w:rPr>
          <w:rFonts w:ascii="Times New Roman" w:hAnsi="Times New Roman" w:cs="Times New Roman"/>
          <w:sz w:val="24"/>
          <w:szCs w:val="24"/>
        </w:rPr>
        <w:tab/>
        <w:t>D</w:t>
      </w:r>
    </w:p>
    <w:p w:rsidR="00547DDD" w:rsidRDefault="00547DDD" w:rsidP="00547DDD">
      <w:pPr>
        <w:pStyle w:val="ListParagraph"/>
        <w:ind w:left="9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percentage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&lt;30 </w:t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Reappear</w:t>
      </w:r>
    </w:p>
    <w:p w:rsidR="00A01FEE" w:rsidRDefault="00A01FEE" w:rsidP="00547DDD">
      <w:r>
        <w:t xml:space="preserve">          (b) Write a code to calculate the sum of the following series:</w:t>
      </w:r>
    </w:p>
    <w:p w:rsidR="00A01FEE" w:rsidRPr="00EA6DDC" w:rsidRDefault="00A01FEE" w:rsidP="00A01FEE">
      <w:r>
        <w:tab/>
      </w:r>
      <w:r>
        <w:tab/>
      </w:r>
      <w:r w:rsidR="00EA6DDC">
        <w:t>1</w:t>
      </w:r>
      <w:r w:rsidR="00EA6DDC" w:rsidRPr="00EA6DDC">
        <w:rPr>
          <w:vertAlign w:val="superscript"/>
        </w:rPr>
        <w:t>2</w:t>
      </w:r>
      <w:r w:rsidR="00EA6DDC">
        <w:t>+2</w:t>
      </w:r>
      <w:r w:rsidR="00EA6DDC" w:rsidRPr="00EA6DDC">
        <w:rPr>
          <w:vertAlign w:val="superscript"/>
        </w:rPr>
        <w:t>2</w:t>
      </w:r>
      <w:r w:rsidR="00EA6DDC">
        <w:t>+3</w:t>
      </w:r>
      <w:r w:rsidR="00EA6DDC" w:rsidRPr="00EA6DDC">
        <w:rPr>
          <w:vertAlign w:val="superscript"/>
        </w:rPr>
        <w:t>2</w:t>
      </w:r>
      <w:r w:rsidR="00EA6DDC">
        <w:t>+4</w:t>
      </w:r>
      <w:r w:rsidR="00EA6DDC" w:rsidRPr="00EA6DDC">
        <w:rPr>
          <w:vertAlign w:val="superscript"/>
        </w:rPr>
        <w:t>2</w:t>
      </w:r>
      <w:r w:rsidR="00EA6DDC">
        <w:t>+……………………..n</w:t>
      </w:r>
      <w:r w:rsidR="00EA6DDC" w:rsidRPr="00EA6DDC">
        <w:rPr>
          <w:vertAlign w:val="superscript"/>
        </w:rPr>
        <w:t>2</w:t>
      </w:r>
    </w:p>
    <w:sectPr w:rsidR="00A01FEE" w:rsidRPr="00EA6DDC" w:rsidSect="00A01FEE">
      <w:pgSz w:w="12240" w:h="15840"/>
      <w:pgMar w:top="1080" w:right="1800" w:bottom="90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5563953"/>
    <w:multiLevelType w:val="hybridMultilevel"/>
    <w:tmpl w:val="96885D54"/>
    <w:lvl w:ilvl="0" w:tplc="47E4781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97141"/>
    <w:rsid w:val="000C4ABB"/>
    <w:rsid w:val="0015074B"/>
    <w:rsid w:val="0020426B"/>
    <w:rsid w:val="002252DC"/>
    <w:rsid w:val="0029639D"/>
    <w:rsid w:val="00316B92"/>
    <w:rsid w:val="00326F90"/>
    <w:rsid w:val="00547DDD"/>
    <w:rsid w:val="005C6C3D"/>
    <w:rsid w:val="00A01762"/>
    <w:rsid w:val="00A01FEE"/>
    <w:rsid w:val="00AA1D8D"/>
    <w:rsid w:val="00AA2D86"/>
    <w:rsid w:val="00B47730"/>
    <w:rsid w:val="00CB0664"/>
    <w:rsid w:val="00CD1085"/>
    <w:rsid w:val="00D21D42"/>
    <w:rsid w:val="00DC21D2"/>
    <w:rsid w:val="00E6486C"/>
    <w:rsid w:val="00EA6DDC"/>
    <w:rsid w:val="00EB4E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9DA9DB5F-DC45-416F-9A36-EA6316B9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1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E89DCB-48BA-4C70-A19B-46AFC6300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654</Words>
  <Characters>3734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Section A (21 × 1 = 21 Marks)</vt:lpstr>
      <vt:lpstr>Section B (7 × 2 = 14 Marks)</vt:lpstr>
      <vt:lpstr>Section C (3 × 3 = 9 Marks)</vt:lpstr>
      <vt:lpstr>Section D (4 × 4 = 16 Marks)</vt:lpstr>
      <vt:lpstr>Section E (2 × 5 = 10 Marks)</vt:lpstr>
    </vt:vector>
  </TitlesOfParts>
  <Manager/>
  <Company/>
  <LinksUpToDate>false</LinksUpToDate>
  <CharactersWithSpaces>4380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2025-08-27T17:29:00Z</dcterms:created>
  <dcterms:modified xsi:type="dcterms:W3CDTF">2025-08-27T17:29:00Z</dcterms:modified>
  <cp:category/>
</cp:coreProperties>
</file>