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762" w:rsidRDefault="00A01762"/>
    <w:p w:rsidR="00A01762" w:rsidRDefault="00A01762" w:rsidP="00A01762">
      <w:pPr>
        <w:spacing w:after="0" w:line="240" w:lineRule="auto"/>
        <w:jc w:val="center"/>
      </w:pPr>
      <w:r>
        <w:t>ARMY PUBLIC SCHOOL, DHAULA KUAN</w:t>
      </w:r>
    </w:p>
    <w:p w:rsidR="00A01762" w:rsidRDefault="00A01762" w:rsidP="00A01762">
      <w:pPr>
        <w:spacing w:after="0" w:line="240" w:lineRule="auto"/>
        <w:jc w:val="center"/>
      </w:pPr>
      <w:r>
        <w:t>HALF YEARLY EXAMINATION (2025-26)</w:t>
      </w:r>
    </w:p>
    <w:p w:rsidR="00A01762" w:rsidRDefault="00A01762" w:rsidP="00A01762">
      <w:pPr>
        <w:spacing w:after="0" w:line="240" w:lineRule="auto"/>
        <w:jc w:val="center"/>
      </w:pPr>
      <w:r>
        <w:t xml:space="preserve">CLASS XI -Computer Science- </w:t>
      </w:r>
      <w:r w:rsidRPr="00A719C9">
        <w:rPr>
          <w:b/>
        </w:rPr>
        <w:t>SET-1</w:t>
      </w:r>
    </w:p>
    <w:p w:rsidR="00A01762" w:rsidRPr="00A719C9" w:rsidRDefault="00A01762" w:rsidP="00A01762">
      <w:pPr>
        <w:rPr>
          <w:b/>
        </w:rPr>
      </w:pPr>
      <w:proofErr w:type="gramStart"/>
      <w:r>
        <w:rPr>
          <w:b/>
        </w:rPr>
        <w:t>Time :</w:t>
      </w:r>
      <w:proofErr w:type="gramEnd"/>
      <w:r>
        <w:rPr>
          <w:b/>
        </w:rPr>
        <w:t xml:space="preserve"> 3hrs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719C9">
        <w:rPr>
          <w:b/>
        </w:rPr>
        <w:tab/>
      </w:r>
      <w:r w:rsidRPr="00A719C9">
        <w:rPr>
          <w:b/>
        </w:rPr>
        <w:tab/>
      </w:r>
      <w:r w:rsidRPr="00A719C9">
        <w:rPr>
          <w:b/>
        </w:rPr>
        <w:tab/>
      </w:r>
      <w:r w:rsidRPr="00A719C9">
        <w:rPr>
          <w:b/>
        </w:rPr>
        <w:tab/>
      </w:r>
      <w:r>
        <w:rPr>
          <w:b/>
        </w:rPr>
        <w:t xml:space="preserve">             M.M: 7</w:t>
      </w:r>
      <w:r w:rsidRPr="00A719C9">
        <w:rPr>
          <w:b/>
        </w:rPr>
        <w:t>0</w:t>
      </w:r>
    </w:p>
    <w:p w:rsidR="000C4ABB" w:rsidRDefault="00DC21D2">
      <w:r>
        <w:t>General Instructions:</w:t>
      </w:r>
    </w:p>
    <w:p w:rsidR="000C4ABB" w:rsidRDefault="00DC21D2">
      <w:r>
        <w:t>1. All questions are compulsory.</w:t>
      </w:r>
      <w:r>
        <w:br/>
        <w:t>2. Marks are i</w:t>
      </w:r>
      <w:r w:rsidR="00A01762">
        <w:t>ndicated against each question.</w:t>
      </w:r>
      <w:r>
        <w:br/>
      </w:r>
      <w:r w:rsidR="00A01762">
        <w:t>3</w:t>
      </w:r>
      <w:r>
        <w:t>. Write Python pr</w:t>
      </w:r>
      <w:r w:rsidR="00A01762">
        <w:t>ograms with proper indentation.</w:t>
      </w:r>
    </w:p>
    <w:p w:rsidR="000C4ABB" w:rsidRDefault="00DC21D2" w:rsidP="00A01762">
      <w:pPr>
        <w:pStyle w:val="Heading1"/>
        <w:jc w:val="center"/>
      </w:pPr>
      <w:r>
        <w:t>Section A (21 × 1 = 21 Marks)</w:t>
      </w:r>
    </w:p>
    <w:p w:rsidR="000C4ABB" w:rsidRDefault="00DC21D2">
      <w:r>
        <w:t>Q1. Define primary memory with one example.</w:t>
      </w:r>
    </w:p>
    <w:p w:rsidR="000C4ABB" w:rsidRPr="00564AC6" w:rsidRDefault="00DC21D2">
      <w:pPr>
        <w:rPr>
          <w:rFonts w:ascii="Times New Roman" w:hAnsi="Times New Roman" w:cs="Times New Roman"/>
          <w:sz w:val="24"/>
          <w:szCs w:val="24"/>
        </w:rPr>
      </w:pPr>
      <w:r>
        <w:t xml:space="preserve">Q2. </w:t>
      </w:r>
      <w:r w:rsidR="00564AC6">
        <w:rPr>
          <w:rFonts w:ascii="Times New Roman" w:hAnsi="Times New Roman" w:cs="Times New Roman"/>
          <w:b/>
          <w:sz w:val="24"/>
          <w:szCs w:val="24"/>
        </w:rPr>
        <w:t>Rearrange the following terms in increasing order of data transfer rates.</w:t>
      </w:r>
      <w:r w:rsidR="00564AC6">
        <w:rPr>
          <w:rFonts w:ascii="Times New Roman" w:hAnsi="Times New Roman" w:cs="Times New Roman"/>
          <w:sz w:val="24"/>
          <w:szCs w:val="24"/>
        </w:rPr>
        <w:t xml:space="preserve"> </w:t>
      </w:r>
      <w:r w:rsidR="00564AC6">
        <w:rPr>
          <w:rFonts w:ascii="Times New Roman" w:hAnsi="Times New Roman" w:cs="Times New Roman"/>
          <w:sz w:val="24"/>
          <w:szCs w:val="24"/>
        </w:rPr>
        <w:tab/>
      </w:r>
      <w:r w:rsidR="00564AC6">
        <w:rPr>
          <w:rFonts w:ascii="Times New Roman" w:hAnsi="Times New Roman" w:cs="Times New Roman"/>
          <w:sz w:val="24"/>
          <w:szCs w:val="24"/>
        </w:rPr>
        <w:tab/>
      </w:r>
      <w:r w:rsidR="00564AC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64AC6">
        <w:rPr>
          <w:rFonts w:ascii="Times New Roman" w:hAnsi="Times New Roman" w:cs="Times New Roman"/>
          <w:sz w:val="24"/>
          <w:szCs w:val="24"/>
        </w:rPr>
        <w:t>Gbps</w:t>
      </w:r>
      <w:proofErr w:type="spellEnd"/>
      <w:r w:rsidR="00564AC6">
        <w:rPr>
          <w:rFonts w:ascii="Times New Roman" w:hAnsi="Times New Roman" w:cs="Times New Roman"/>
          <w:sz w:val="24"/>
          <w:szCs w:val="24"/>
        </w:rPr>
        <w:t xml:space="preserve">, Mbps, </w:t>
      </w:r>
      <w:proofErr w:type="spellStart"/>
      <w:r w:rsidR="00564AC6">
        <w:rPr>
          <w:rFonts w:ascii="Times New Roman" w:hAnsi="Times New Roman" w:cs="Times New Roman"/>
          <w:sz w:val="24"/>
          <w:szCs w:val="24"/>
        </w:rPr>
        <w:t>Tbps</w:t>
      </w:r>
      <w:proofErr w:type="spellEnd"/>
      <w:r w:rsidR="00564AC6">
        <w:rPr>
          <w:rFonts w:ascii="Times New Roman" w:hAnsi="Times New Roman" w:cs="Times New Roman"/>
          <w:sz w:val="24"/>
          <w:szCs w:val="24"/>
        </w:rPr>
        <w:t>, Kbps, bps</w:t>
      </w:r>
    </w:p>
    <w:p w:rsidR="000401E8" w:rsidRDefault="00DC21D2" w:rsidP="000401E8">
      <w:r>
        <w:t xml:space="preserve">Q3. </w:t>
      </w:r>
      <w:r w:rsidR="000401E8">
        <w:t>It is a ____________ Logical Gate.</w:t>
      </w:r>
    </w:p>
    <w:p w:rsidR="000401E8" w:rsidRDefault="000401E8" w:rsidP="000401E8">
      <w:r>
        <w:t xml:space="preserve">                        </w:t>
      </w:r>
      <w:r>
        <w:rPr>
          <w:noProof/>
        </w:rPr>
        <w:drawing>
          <wp:inline distT="0" distB="0" distL="0" distR="0" wp14:anchorId="12281AA2" wp14:editId="27927EB0">
            <wp:extent cx="1352550" cy="47671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4977" cy="484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AC6" w:rsidRDefault="00DC21D2" w:rsidP="00564AC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t xml:space="preserve">Q4. </w:t>
      </w:r>
      <w:r w:rsidR="00564AC6">
        <w:rPr>
          <w:rFonts w:ascii="Times New Roman" w:hAnsi="Times New Roman" w:cs="Times New Roman"/>
          <w:sz w:val="24"/>
          <w:szCs w:val="24"/>
        </w:rPr>
        <w:t>Identify the typ</w:t>
      </w:r>
      <w:r w:rsidR="00564AC6">
        <w:rPr>
          <w:rFonts w:ascii="Times New Roman" w:hAnsi="Times New Roman" w:cs="Times New Roman"/>
          <w:sz w:val="24"/>
          <w:szCs w:val="24"/>
        </w:rPr>
        <w:t xml:space="preserve">e of Token:  </w:t>
      </w:r>
      <w:r w:rsidR="00564AC6">
        <w:rPr>
          <w:rFonts w:ascii="Times New Roman" w:hAnsi="Times New Roman" w:cs="Times New Roman"/>
          <w:sz w:val="24"/>
          <w:szCs w:val="24"/>
        </w:rPr>
        <w:tab/>
      </w:r>
      <w:r w:rsidR="00564AC6">
        <w:rPr>
          <w:rFonts w:ascii="Times New Roman" w:hAnsi="Times New Roman" w:cs="Times New Roman"/>
          <w:sz w:val="24"/>
          <w:szCs w:val="24"/>
        </w:rPr>
        <w:tab/>
      </w:r>
      <w:r w:rsidR="00564AC6">
        <w:rPr>
          <w:rFonts w:ascii="Times New Roman" w:hAnsi="Times New Roman" w:cs="Times New Roman"/>
          <w:sz w:val="24"/>
          <w:szCs w:val="24"/>
        </w:rPr>
        <w:tab/>
      </w:r>
      <w:r w:rsidR="00564AC6">
        <w:rPr>
          <w:rFonts w:ascii="Times New Roman" w:hAnsi="Times New Roman" w:cs="Times New Roman"/>
          <w:sz w:val="24"/>
          <w:szCs w:val="24"/>
        </w:rPr>
        <w:tab/>
      </w:r>
      <w:r w:rsidR="00564AC6">
        <w:rPr>
          <w:rFonts w:ascii="Times New Roman" w:hAnsi="Times New Roman" w:cs="Times New Roman"/>
          <w:sz w:val="24"/>
          <w:szCs w:val="24"/>
        </w:rPr>
        <w:tab/>
      </w:r>
      <w:r w:rsidR="00564AC6">
        <w:rPr>
          <w:rFonts w:ascii="Times New Roman" w:hAnsi="Times New Roman" w:cs="Times New Roman"/>
          <w:sz w:val="24"/>
          <w:szCs w:val="24"/>
        </w:rPr>
        <w:tab/>
      </w:r>
      <w:r w:rsidR="00564AC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C4ABB" w:rsidRPr="00564AC6" w:rsidRDefault="00564AC6" w:rsidP="00564AC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D_</w:t>
      </w:r>
      <w:r>
        <w:rPr>
          <w:rFonts w:ascii="Times New Roman" w:hAnsi="Times New Roman" w:cs="Times New Roman"/>
          <w:sz w:val="24"/>
          <w:szCs w:val="24"/>
        </w:rPr>
        <w:t>o_b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(ii) True </w:t>
      </w:r>
    </w:p>
    <w:p w:rsidR="000C4ABB" w:rsidRDefault="00DC21D2">
      <w:r>
        <w:t>Q5. Which software translates source code line by line?</w:t>
      </w:r>
    </w:p>
    <w:p w:rsidR="000C4ABB" w:rsidRDefault="00DC21D2">
      <w:r>
        <w:t>Q6. Write any one function of the Operating System.</w:t>
      </w:r>
    </w:p>
    <w:p w:rsidR="000C4ABB" w:rsidRDefault="00DC21D2">
      <w:r>
        <w:t>Q7. Find the output:</w:t>
      </w:r>
      <w:r>
        <w:br/>
      </w:r>
      <w:r w:rsidR="00A01762">
        <w:t xml:space="preserve">              </w:t>
      </w:r>
      <w:proofErr w:type="gramStart"/>
      <w:r>
        <w:t>print(</w:t>
      </w:r>
      <w:proofErr w:type="gramEnd"/>
      <w:r>
        <w:t>10%3, 2**3, 7//2)</w:t>
      </w:r>
    </w:p>
    <w:p w:rsidR="00A01762" w:rsidRDefault="00DC21D2">
      <w:r>
        <w:t>Q8. Identify the err</w:t>
      </w:r>
      <w:r w:rsidR="00A01762">
        <w:t>or in this code and correct it:</w:t>
      </w:r>
    </w:p>
    <w:p w:rsidR="000C4ABB" w:rsidRDefault="00A01762">
      <w:r>
        <w:t xml:space="preserve">           </w:t>
      </w:r>
      <w:proofErr w:type="gramStart"/>
      <w:r w:rsidR="00DC21D2">
        <w:t>for</w:t>
      </w:r>
      <w:proofErr w:type="gramEnd"/>
      <w:r w:rsidR="00DC21D2">
        <w:t xml:space="preserve"> </w:t>
      </w:r>
      <w:proofErr w:type="spellStart"/>
      <w:r w:rsidR="00DC21D2">
        <w:t>i</w:t>
      </w:r>
      <w:proofErr w:type="spellEnd"/>
      <w:r w:rsidR="00DC21D2">
        <w:t xml:space="preserve"> in range(1,5)</w:t>
      </w:r>
      <w:r w:rsidR="00DC21D2">
        <w:br/>
      </w:r>
      <w:r>
        <w:tab/>
      </w:r>
      <w:r w:rsidR="00DC21D2">
        <w:t xml:space="preserve">    print(</w:t>
      </w:r>
      <w:proofErr w:type="spellStart"/>
      <w:r w:rsidR="00DC21D2">
        <w:t>i</w:t>
      </w:r>
      <w:proofErr w:type="spellEnd"/>
      <w:r w:rsidR="00DC21D2">
        <w:t>)</w:t>
      </w:r>
    </w:p>
    <w:p w:rsidR="000C4ABB" w:rsidRDefault="00DC21D2">
      <w:r>
        <w:t>Q9. Which statement is used to skip the current iteration of a loop?</w:t>
      </w:r>
    </w:p>
    <w:p w:rsidR="000C4ABB" w:rsidRDefault="00DC21D2">
      <w:r>
        <w:t>Q10. Differentiate between mutable and immutable datatypes with an example.</w:t>
      </w:r>
    </w:p>
    <w:p w:rsidR="000C4ABB" w:rsidRDefault="00DC21D2">
      <w:r>
        <w:t>Q11. What is a syntax error in Python? Give one example.</w:t>
      </w:r>
    </w:p>
    <w:p w:rsidR="000C4ABB" w:rsidRDefault="00DC21D2">
      <w:r>
        <w:t>Q12. Write one keyword and one identifier in Python.</w:t>
      </w:r>
    </w:p>
    <w:p w:rsidR="000C4ABB" w:rsidRDefault="00564AC6">
      <w:r>
        <w:t xml:space="preserve">Q13. What is the use of </w:t>
      </w:r>
      <w:proofErr w:type="gramStart"/>
      <w:r>
        <w:t>‘’’  ‘’’</w:t>
      </w:r>
      <w:proofErr w:type="gramEnd"/>
      <w:r>
        <w:t xml:space="preserve"> </w:t>
      </w:r>
      <w:r w:rsidR="00DC21D2">
        <w:t xml:space="preserve"> in Python?</w:t>
      </w:r>
    </w:p>
    <w:p w:rsidR="000C4ABB" w:rsidRDefault="00DC21D2">
      <w:r>
        <w:t>Q14. Write Python code to find the absolute value of a number.</w:t>
      </w:r>
    </w:p>
    <w:p w:rsidR="000C4ABB" w:rsidRDefault="00DC21D2">
      <w:r>
        <w:lastRenderedPageBreak/>
        <w:t>Q15. Find the output:</w:t>
      </w:r>
      <w:r>
        <w:br/>
        <w:t>x = 5</w:t>
      </w:r>
      <w:r>
        <w:br/>
        <w:t>x += 3</w:t>
      </w:r>
      <w:r>
        <w:br/>
        <w:t>print(x)</w:t>
      </w:r>
    </w:p>
    <w:p w:rsidR="000C4ABB" w:rsidRDefault="00DC21D2">
      <w:r>
        <w:t>Q16. Find the error</w:t>
      </w:r>
      <w:r w:rsidR="000401E8">
        <w:t xml:space="preserve"> and correct it</w:t>
      </w:r>
      <w:proofErr w:type="gramStart"/>
      <w:r>
        <w:t>:</w:t>
      </w:r>
      <w:proofErr w:type="gramEnd"/>
      <w:r>
        <w:br/>
      </w:r>
      <w:proofErr w:type="spellStart"/>
      <w:r>
        <w:t>num</w:t>
      </w:r>
      <w:proofErr w:type="spellEnd"/>
      <w:r>
        <w:t xml:space="preserve"> = input('Enter number: ')</w:t>
      </w:r>
      <w:r>
        <w:br/>
        <w:t>print(num+5)</w:t>
      </w:r>
    </w:p>
    <w:p w:rsidR="000C4ABB" w:rsidRDefault="00DC21D2">
      <w:r>
        <w:t>Q17. Convert (25)</w:t>
      </w:r>
      <w:r w:rsidRPr="00564AC6">
        <w:rPr>
          <w:vertAlign w:val="subscript"/>
        </w:rPr>
        <w:t>10</w:t>
      </w:r>
      <w:r>
        <w:t xml:space="preserve"> into </w:t>
      </w:r>
      <w:r w:rsidR="00564AC6">
        <w:t>Octal</w:t>
      </w:r>
      <w:r>
        <w:t>.</w:t>
      </w:r>
    </w:p>
    <w:p w:rsidR="000C4ABB" w:rsidRDefault="00DC21D2">
      <w:r>
        <w:t>Q18. Write output:</w:t>
      </w:r>
      <w:r>
        <w:br/>
        <w:t>for i in range(1,4):</w:t>
      </w:r>
      <w:r>
        <w:br/>
        <w:t xml:space="preserve">    for j in range(1,i+1):</w:t>
      </w:r>
      <w:r>
        <w:br/>
        <w:t xml:space="preserve">        print('*',end='')</w:t>
      </w:r>
      <w:r>
        <w:br/>
        <w:t xml:space="preserve">    print()</w:t>
      </w:r>
    </w:p>
    <w:p w:rsidR="000C4ABB" w:rsidRDefault="00DC21D2">
      <w:r>
        <w:t xml:space="preserve">Q19. </w:t>
      </w:r>
      <w:r w:rsidR="00564AC6">
        <w:rPr>
          <w:rFonts w:ascii="Times New Roman" w:hAnsi="Times New Roman" w:cs="Times New Roman"/>
          <w:sz w:val="24"/>
          <w:szCs w:val="24"/>
        </w:rPr>
        <w:t>Display the value of a variable name, 4 times in a single statement</w:t>
      </w:r>
    </w:p>
    <w:p w:rsidR="000C4ABB" w:rsidRDefault="00DC21D2">
      <w:r>
        <w:t xml:space="preserve">Q20. </w:t>
      </w:r>
      <w:r w:rsidR="00564AC6">
        <w:t>Write Python code to check if a number is divisible by 7.</w:t>
      </w:r>
    </w:p>
    <w:p w:rsidR="00CE3911" w:rsidRDefault="00DC21D2">
      <w:r>
        <w:t>Q21.</w:t>
      </w:r>
      <w:r w:rsidR="00CE3911">
        <w:t xml:space="preserve"> Write the Boolean expression of the given diagram</w:t>
      </w:r>
    </w:p>
    <w:p w:rsidR="000C4ABB" w:rsidRDefault="00CE3911">
      <w:r>
        <w:t xml:space="preserve">                            </w:t>
      </w:r>
      <w:r w:rsidR="00DC21D2">
        <w:t xml:space="preserve"> </w:t>
      </w:r>
      <w:r>
        <w:rPr>
          <w:noProof/>
        </w:rPr>
        <w:drawing>
          <wp:inline distT="0" distB="0" distL="0" distR="0" wp14:anchorId="76A9751C" wp14:editId="1506E448">
            <wp:extent cx="1631950" cy="653502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4080" cy="682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ABB" w:rsidRDefault="00DC21D2" w:rsidP="00D21D42">
      <w:pPr>
        <w:pStyle w:val="Heading1"/>
        <w:jc w:val="center"/>
      </w:pPr>
      <w:r>
        <w:t>Section B (7 × 2 = 14 Marks)</w:t>
      </w:r>
    </w:p>
    <w:p w:rsidR="000C4ABB" w:rsidRDefault="00DC21D2">
      <w:r>
        <w:t>Q22. Differentiate between system software and application software with examples.</w:t>
      </w:r>
    </w:p>
    <w:p w:rsidR="00564AC6" w:rsidRDefault="00DC21D2" w:rsidP="00564AC6">
      <w:r>
        <w:t>Q23. Convert the following: (1010</w:t>
      </w:r>
      <w:r w:rsidR="00564AC6">
        <w:t>00101</w:t>
      </w:r>
      <w:r>
        <w:t>)</w:t>
      </w:r>
      <w:r w:rsidRPr="00564AC6">
        <w:rPr>
          <w:vertAlign w:val="subscript"/>
        </w:rPr>
        <w:t>2</w:t>
      </w:r>
      <w:r>
        <w:t xml:space="preserve"> → (?)</w:t>
      </w:r>
      <w:r w:rsidR="00564AC6">
        <w:rPr>
          <w:vertAlign w:val="subscript"/>
        </w:rPr>
        <w:t>16</w:t>
      </w:r>
      <w:r>
        <w:t>.</w:t>
      </w:r>
    </w:p>
    <w:p w:rsidR="00564AC6" w:rsidRPr="00564AC6" w:rsidRDefault="00DC21D2" w:rsidP="00564AC6">
      <w:pPr>
        <w:pStyle w:val="NoSpacing"/>
      </w:pPr>
      <w:r>
        <w:t>Q24. Find the output:</w:t>
      </w:r>
      <w:r>
        <w:br/>
      </w:r>
      <w:r w:rsidR="00564AC6">
        <w:tab/>
        <w:t xml:space="preserve"> </w:t>
      </w:r>
      <w:r w:rsidR="00564AC6">
        <w:t>x=1</w:t>
      </w:r>
    </w:p>
    <w:p w:rsidR="00564AC6" w:rsidRDefault="00564AC6" w:rsidP="00564AC6">
      <w:pPr>
        <w:pStyle w:val="NoSpacing"/>
        <w:ind w:left="810"/>
      </w:pPr>
      <w:proofErr w:type="gramStart"/>
      <w:r>
        <w:t>if</w:t>
      </w:r>
      <w:proofErr w:type="gramEnd"/>
      <w:r>
        <w:t xml:space="preserve"> x&gt;3:</w:t>
      </w:r>
    </w:p>
    <w:p w:rsidR="00564AC6" w:rsidRDefault="00564AC6" w:rsidP="00564AC6">
      <w:pPr>
        <w:pStyle w:val="NoSpacing"/>
        <w:ind w:left="810"/>
      </w:pPr>
      <w:r>
        <w:t xml:space="preserve">    </w:t>
      </w:r>
      <w:proofErr w:type="gramStart"/>
      <w:r>
        <w:t>if</w:t>
      </w:r>
      <w:proofErr w:type="gramEnd"/>
      <w:r>
        <w:t xml:space="preserve"> x&gt;4: </w:t>
      </w:r>
    </w:p>
    <w:p w:rsidR="00564AC6" w:rsidRDefault="00564AC6" w:rsidP="00564AC6">
      <w:pPr>
        <w:pStyle w:val="NoSpacing"/>
        <w:ind w:left="810"/>
      </w:pPr>
      <w:r>
        <w:t xml:space="preserve">        </w:t>
      </w:r>
      <w:proofErr w:type="gramStart"/>
      <w:r>
        <w:t>print(</w:t>
      </w:r>
      <w:proofErr w:type="gramEnd"/>
      <w:r>
        <w:t>'</w:t>
      </w:r>
      <w:proofErr w:type="spellStart"/>
      <w:r>
        <w:t>A',end</w:t>
      </w:r>
      <w:proofErr w:type="spellEnd"/>
      <w:r>
        <w:t>='#')</w:t>
      </w:r>
    </w:p>
    <w:p w:rsidR="00564AC6" w:rsidRDefault="00564AC6" w:rsidP="00564AC6">
      <w:pPr>
        <w:pStyle w:val="NoSpacing"/>
        <w:ind w:left="810"/>
      </w:pPr>
      <w:r>
        <w:t xml:space="preserve">    </w:t>
      </w:r>
      <w:proofErr w:type="gramStart"/>
      <w:r>
        <w:t>else</w:t>
      </w:r>
      <w:proofErr w:type="gramEnd"/>
      <w:r>
        <w:t xml:space="preserve">: </w:t>
      </w:r>
    </w:p>
    <w:p w:rsidR="00564AC6" w:rsidRDefault="00564AC6" w:rsidP="00564AC6">
      <w:pPr>
        <w:pStyle w:val="NoSpacing"/>
        <w:ind w:left="810"/>
      </w:pPr>
      <w:r>
        <w:t xml:space="preserve">        </w:t>
      </w:r>
      <w:proofErr w:type="gramStart"/>
      <w:r>
        <w:t>print(</w:t>
      </w:r>
      <w:proofErr w:type="gramEnd"/>
      <w:r>
        <w:t>'</w:t>
      </w:r>
      <w:proofErr w:type="spellStart"/>
      <w:r>
        <w:t>B',end</w:t>
      </w:r>
      <w:proofErr w:type="spellEnd"/>
      <w:r>
        <w:t>='$' )</w:t>
      </w:r>
    </w:p>
    <w:p w:rsidR="00564AC6" w:rsidRDefault="00564AC6" w:rsidP="00564AC6">
      <w:pPr>
        <w:pStyle w:val="NoSpacing"/>
        <w:ind w:left="810"/>
      </w:pPr>
      <w:proofErr w:type="spellStart"/>
      <w:proofErr w:type="gramStart"/>
      <w:r>
        <w:t>elif</w:t>
      </w:r>
      <w:proofErr w:type="spellEnd"/>
      <w:proofErr w:type="gramEnd"/>
      <w:r>
        <w:t xml:space="preserve"> x&lt;2: </w:t>
      </w:r>
    </w:p>
    <w:p w:rsidR="00564AC6" w:rsidRDefault="00564AC6" w:rsidP="00564AC6">
      <w:pPr>
        <w:pStyle w:val="NoSpacing"/>
        <w:ind w:left="810"/>
      </w:pPr>
      <w:r>
        <w:t xml:space="preserve">    </w:t>
      </w:r>
      <w:proofErr w:type="gramStart"/>
      <w:r>
        <w:t>if</w:t>
      </w:r>
      <w:proofErr w:type="gramEnd"/>
      <w:r>
        <w:t xml:space="preserve"> (x!=0):                                       </w:t>
      </w:r>
    </w:p>
    <w:p w:rsidR="00564AC6" w:rsidRDefault="00564AC6" w:rsidP="00564AC6">
      <w:pPr>
        <w:pStyle w:val="NoSpacing"/>
        <w:ind w:left="810"/>
      </w:pPr>
      <w:r>
        <w:t xml:space="preserve">        </w:t>
      </w:r>
      <w:proofErr w:type="gramStart"/>
      <w:r>
        <w:t>print(</w:t>
      </w:r>
      <w:proofErr w:type="gramEnd"/>
      <w:r>
        <w:t xml:space="preserve">'C', end='@'  ) </w:t>
      </w:r>
    </w:p>
    <w:p w:rsidR="00564AC6" w:rsidRDefault="00564AC6" w:rsidP="00564AC6">
      <w:pPr>
        <w:pStyle w:val="NoSpacing"/>
        <w:ind w:left="810"/>
      </w:pPr>
      <w:proofErr w:type="gramStart"/>
      <w:r>
        <w:t>print(</w:t>
      </w:r>
      <w:proofErr w:type="gramEnd"/>
      <w:r>
        <w:t>'D')</w:t>
      </w:r>
    </w:p>
    <w:p w:rsidR="00564AC6" w:rsidRDefault="00564AC6" w:rsidP="00564AC6">
      <w:r>
        <w:t xml:space="preserve"> </w:t>
      </w:r>
      <w:r w:rsidR="00DC21D2">
        <w:t>Q25. Identify the error(s) and correct:</w:t>
      </w:r>
    </w:p>
    <w:p w:rsidR="00564AC6" w:rsidRPr="00564AC6" w:rsidRDefault="00DC21D2" w:rsidP="00564AC6">
      <w:pPr>
        <w:pStyle w:val="NoSpacing"/>
        <w:ind w:left="810"/>
      </w:pPr>
      <w:r>
        <w:br/>
      </w:r>
      <w:r w:rsidR="00564AC6">
        <w:t>30=To</w:t>
      </w:r>
    </w:p>
    <w:p w:rsidR="00564AC6" w:rsidRDefault="00564AC6" w:rsidP="00564AC6">
      <w:pPr>
        <w:pStyle w:val="NoSpacing"/>
        <w:ind w:left="810"/>
      </w:pPr>
      <w:proofErr w:type="gramStart"/>
      <w:r>
        <w:t>for</w:t>
      </w:r>
      <w:proofErr w:type="gramEnd"/>
      <w:r>
        <w:t xml:space="preserve"> K in range(0,TO):</w:t>
      </w:r>
    </w:p>
    <w:p w:rsidR="00564AC6" w:rsidRDefault="00564AC6" w:rsidP="00564AC6">
      <w:pPr>
        <w:pStyle w:val="NoSpacing"/>
        <w:ind w:left="810"/>
      </w:pPr>
      <w:r>
        <w:t xml:space="preserve"> IF k%4==0:</w:t>
      </w:r>
    </w:p>
    <w:p w:rsidR="00564AC6" w:rsidRDefault="00564AC6" w:rsidP="00564AC6">
      <w:pPr>
        <w:pStyle w:val="NoSpacing"/>
        <w:ind w:left="810"/>
      </w:pPr>
      <w:r>
        <w:t xml:space="preserve"> </w:t>
      </w:r>
      <w:proofErr w:type="gramStart"/>
      <w:r>
        <w:t>print(</w:t>
      </w:r>
      <w:proofErr w:type="gramEnd"/>
      <w:r>
        <w:t>K*4)</w:t>
      </w:r>
    </w:p>
    <w:p w:rsidR="00564AC6" w:rsidRDefault="00564AC6" w:rsidP="00564AC6">
      <w:pPr>
        <w:pStyle w:val="NoSpacing"/>
        <w:ind w:left="810"/>
      </w:pPr>
      <w:r>
        <w:t xml:space="preserve"> Else:</w:t>
      </w:r>
    </w:p>
    <w:p w:rsidR="00564AC6" w:rsidRDefault="00564AC6" w:rsidP="00564AC6">
      <w:pPr>
        <w:pStyle w:val="NoSpacing"/>
        <w:ind w:left="810"/>
      </w:pPr>
      <w:r>
        <w:t xml:space="preserve"> </w:t>
      </w:r>
      <w:proofErr w:type="gramStart"/>
      <w:r>
        <w:t>print(</w:t>
      </w:r>
      <w:proofErr w:type="gramEnd"/>
      <w:r>
        <w:t>K+3)</w:t>
      </w:r>
    </w:p>
    <w:p w:rsidR="000C4ABB" w:rsidRDefault="000C4ABB"/>
    <w:p w:rsidR="00564AC6" w:rsidRPr="00564AC6" w:rsidRDefault="00DC21D2" w:rsidP="00564AC6">
      <w:pPr>
        <w:pStyle w:val="NoSpacing"/>
      </w:pPr>
      <w:r>
        <w:t xml:space="preserve">Q26. </w:t>
      </w:r>
      <w:r w:rsidR="00564AC6" w:rsidRPr="00564AC6">
        <w:t>Write an appropriate for loop for the situations described below:</w:t>
      </w:r>
      <w:r w:rsidR="00564AC6" w:rsidRPr="00564AC6">
        <w:tab/>
      </w:r>
      <w:r w:rsidR="00564AC6" w:rsidRPr="00564AC6">
        <w:tab/>
      </w:r>
      <w:r w:rsidR="00564AC6" w:rsidRPr="00564AC6">
        <w:tab/>
      </w:r>
    </w:p>
    <w:p w:rsidR="00564AC6" w:rsidRPr="00564AC6" w:rsidRDefault="00564AC6" w:rsidP="00564AC6">
      <w:pPr>
        <w:pStyle w:val="Heading4"/>
        <w:keepNext w:val="0"/>
        <w:keepLines w:val="0"/>
        <w:numPr>
          <w:ilvl w:val="0"/>
          <w:numId w:val="10"/>
        </w:numPr>
        <w:shd w:val="clear" w:color="auto" w:fill="FEFEFE"/>
        <w:spacing w:before="0" w:line="240" w:lineRule="auto"/>
        <w:rPr>
          <w:rFonts w:asciiTheme="minorHAnsi" w:eastAsiaTheme="minorEastAsia" w:hAnsiTheme="minorHAnsi" w:cstheme="minorBidi"/>
          <w:b w:val="0"/>
          <w:bCs w:val="0"/>
          <w:i w:val="0"/>
          <w:iCs w:val="0"/>
          <w:color w:val="auto"/>
        </w:rPr>
      </w:pPr>
      <w:r w:rsidRPr="00564AC6">
        <w:rPr>
          <w:rFonts w:asciiTheme="minorHAnsi" w:eastAsiaTheme="minorEastAsia" w:hAnsiTheme="minorHAnsi" w:cstheme="minorBidi"/>
          <w:b w:val="0"/>
          <w:bCs w:val="0"/>
          <w:i w:val="0"/>
          <w:iCs w:val="0"/>
          <w:color w:val="auto"/>
        </w:rPr>
        <w:t xml:space="preserve">A loop </w:t>
      </w:r>
      <w:r w:rsidRPr="00564AC6">
        <w:rPr>
          <w:rFonts w:asciiTheme="minorHAnsi" w:eastAsiaTheme="minorEastAsia" w:hAnsiTheme="minorHAnsi" w:cstheme="minorBidi"/>
          <w:b w:val="0"/>
          <w:bCs w:val="0"/>
          <w:i w:val="0"/>
          <w:iCs w:val="0"/>
          <w:color w:val="auto"/>
        </w:rPr>
        <w:t>is to be repeated 20 times</w:t>
      </w:r>
      <w:r w:rsidRPr="00564AC6">
        <w:rPr>
          <w:rFonts w:asciiTheme="minorHAnsi" w:eastAsiaTheme="minorEastAsia" w:hAnsiTheme="minorHAnsi" w:cstheme="minorBidi"/>
          <w:b w:val="0"/>
          <w:bCs w:val="0"/>
          <w:i w:val="0"/>
          <w:iCs w:val="0"/>
          <w:color w:val="auto"/>
        </w:rPr>
        <w:tab/>
      </w:r>
      <w:r w:rsidRPr="00564AC6">
        <w:rPr>
          <w:rFonts w:asciiTheme="minorHAnsi" w:eastAsiaTheme="minorEastAsia" w:hAnsiTheme="minorHAnsi" w:cstheme="minorBidi"/>
          <w:b w:val="0"/>
          <w:bCs w:val="0"/>
          <w:i w:val="0"/>
          <w:iCs w:val="0"/>
          <w:color w:val="auto"/>
        </w:rPr>
        <w:tab/>
      </w:r>
      <w:r w:rsidRPr="00564AC6">
        <w:rPr>
          <w:rFonts w:asciiTheme="minorHAnsi" w:eastAsiaTheme="minorEastAsia" w:hAnsiTheme="minorHAnsi" w:cstheme="minorBidi"/>
          <w:b w:val="0"/>
          <w:bCs w:val="0"/>
          <w:i w:val="0"/>
          <w:iCs w:val="0"/>
          <w:color w:val="auto"/>
        </w:rPr>
        <w:tab/>
      </w:r>
      <w:r w:rsidRPr="00564AC6">
        <w:rPr>
          <w:rFonts w:asciiTheme="minorHAnsi" w:eastAsiaTheme="minorEastAsia" w:hAnsiTheme="minorHAnsi" w:cstheme="minorBidi"/>
          <w:b w:val="0"/>
          <w:bCs w:val="0"/>
          <w:i w:val="0"/>
          <w:iCs w:val="0"/>
          <w:color w:val="auto"/>
        </w:rPr>
        <w:tab/>
      </w:r>
      <w:r w:rsidRPr="00564AC6">
        <w:rPr>
          <w:rFonts w:asciiTheme="minorHAnsi" w:eastAsiaTheme="minorEastAsia" w:hAnsiTheme="minorHAnsi" w:cstheme="minorBidi"/>
          <w:b w:val="0"/>
          <w:bCs w:val="0"/>
          <w:i w:val="0"/>
          <w:iCs w:val="0"/>
          <w:color w:val="auto"/>
        </w:rPr>
        <w:tab/>
      </w:r>
    </w:p>
    <w:p w:rsidR="00564AC6" w:rsidRDefault="00564AC6" w:rsidP="00564AC6">
      <w:pPr>
        <w:pStyle w:val="ListParagraph"/>
        <w:numPr>
          <w:ilvl w:val="0"/>
          <w:numId w:val="10"/>
        </w:numPr>
      </w:pPr>
      <w:r>
        <w:t>A loop is to be processed till 200 starting from 100. Print all even numbers between the loop</w:t>
      </w:r>
      <w:r>
        <w:t xml:space="preserve"> </w:t>
      </w:r>
    </w:p>
    <w:p w:rsidR="000C4ABB" w:rsidRDefault="00DC21D2" w:rsidP="00564AC6">
      <w:r>
        <w:t>Q27. Explain break and continue statements with example Python code.</w:t>
      </w:r>
    </w:p>
    <w:p w:rsidR="000C4ABB" w:rsidRDefault="00DC21D2">
      <w:r>
        <w:t>Q28. Predict the output:</w:t>
      </w:r>
      <w:r>
        <w:br/>
        <w:t>for i in range(1,6):</w:t>
      </w:r>
      <w:r>
        <w:br/>
        <w:t xml:space="preserve">    if i==3:</w:t>
      </w:r>
      <w:r>
        <w:br/>
        <w:t xml:space="preserve">        continue</w:t>
      </w:r>
      <w:r>
        <w:br/>
        <w:t xml:space="preserve">    print(i,end=' ')</w:t>
      </w:r>
    </w:p>
    <w:p w:rsidR="000C4ABB" w:rsidRDefault="00DC21D2" w:rsidP="00D21D42">
      <w:pPr>
        <w:pStyle w:val="Heading1"/>
        <w:jc w:val="center"/>
      </w:pPr>
      <w:r>
        <w:t>Section C (3 × 3 = 9 Marks)</w:t>
      </w:r>
    </w:p>
    <w:p w:rsidR="000C4ABB" w:rsidRDefault="00DC21D2">
      <w:r>
        <w:t xml:space="preserve">Q29. </w:t>
      </w:r>
      <w:r w:rsidR="00564AC6">
        <w:rPr>
          <w:rFonts w:ascii="Times New Roman" w:hAnsi="Times New Roman" w:cs="Times New Roman"/>
        </w:rPr>
        <w:t xml:space="preserve">WAP to accept 10 numbers from the user, and print </w:t>
      </w:r>
      <w:r w:rsidR="006F2312">
        <w:rPr>
          <w:rFonts w:ascii="Times New Roman" w:hAnsi="Times New Roman" w:cs="Times New Roman"/>
        </w:rPr>
        <w:t xml:space="preserve">sum of </w:t>
      </w:r>
      <w:r w:rsidR="00564AC6">
        <w:rPr>
          <w:rFonts w:ascii="Times New Roman" w:hAnsi="Times New Roman" w:cs="Times New Roman"/>
        </w:rPr>
        <w:t>even nos</w:t>
      </w:r>
      <w:r>
        <w:t>.</w:t>
      </w:r>
    </w:p>
    <w:p w:rsidR="000C4ABB" w:rsidRPr="00564AC6" w:rsidRDefault="00DC21D2" w:rsidP="00564AC6">
      <w:pPr>
        <w:pStyle w:val="NoSpacing"/>
        <w:rPr>
          <w:rFonts w:ascii="Times New Roman" w:hAnsi="Times New Roman" w:cs="Times New Roman"/>
        </w:rPr>
      </w:pPr>
      <w:r>
        <w:t xml:space="preserve">Q30. </w:t>
      </w:r>
      <w:r w:rsidR="00564AC6">
        <w:rPr>
          <w:rFonts w:ascii="Times New Roman" w:hAnsi="Times New Roman" w:cs="Times New Roman"/>
        </w:rPr>
        <w:t xml:space="preserve">Write a Python program that </w:t>
      </w:r>
      <w:r w:rsidR="00564AC6">
        <w:rPr>
          <w:rFonts w:ascii="Times New Roman" w:hAnsi="Times New Roman" w:cs="Times New Roman"/>
        </w:rPr>
        <w:t>input a character and print whether given character is in upper case or lower case or a digit or any other character</w:t>
      </w:r>
    </w:p>
    <w:p w:rsidR="006F2312" w:rsidRDefault="006F2312"/>
    <w:p w:rsidR="000401E8" w:rsidRDefault="00DC21D2">
      <w:r>
        <w:t>Q31</w:t>
      </w:r>
      <w:proofErr w:type="gramStart"/>
      <w:r>
        <w:t>.</w:t>
      </w:r>
      <w:r w:rsidR="000401E8">
        <w:t>(</w:t>
      </w:r>
      <w:proofErr w:type="gramEnd"/>
      <w:r w:rsidR="000401E8">
        <w:t>a)</w:t>
      </w:r>
      <w:r>
        <w:t xml:space="preserve"> Find the output of the following code:</w:t>
      </w:r>
    </w:p>
    <w:p w:rsidR="000401E8" w:rsidRDefault="000401E8" w:rsidP="000401E8">
      <w:pPr>
        <w:pStyle w:val="NoSpacing"/>
        <w:ind w:left="540"/>
      </w:pPr>
      <w:proofErr w:type="gramStart"/>
      <w:r>
        <w:t>for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in range(5): </w:t>
      </w:r>
    </w:p>
    <w:p w:rsidR="000401E8" w:rsidRDefault="000401E8" w:rsidP="000401E8">
      <w:pPr>
        <w:pStyle w:val="NoSpacing"/>
        <w:ind w:left="540"/>
      </w:pPr>
      <w:r>
        <w:t xml:space="preserve">             </w:t>
      </w:r>
      <w:proofErr w:type="gramStart"/>
      <w:r>
        <w:t>if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== 5: </w:t>
      </w:r>
    </w:p>
    <w:p w:rsidR="000401E8" w:rsidRDefault="000401E8" w:rsidP="000401E8">
      <w:pPr>
        <w:pStyle w:val="NoSpacing"/>
        <w:ind w:left="540"/>
      </w:pPr>
      <w:r>
        <w:t xml:space="preserve">                         </w:t>
      </w:r>
      <w:proofErr w:type="gramStart"/>
      <w:r>
        <w:t>break</w:t>
      </w:r>
      <w:proofErr w:type="gramEnd"/>
      <w:r>
        <w:t xml:space="preserve"> </w:t>
      </w:r>
    </w:p>
    <w:p w:rsidR="000401E8" w:rsidRDefault="000401E8" w:rsidP="000401E8">
      <w:pPr>
        <w:pStyle w:val="NoSpacing"/>
        <w:ind w:left="540"/>
      </w:pPr>
      <w:r>
        <w:t xml:space="preserve">             </w:t>
      </w:r>
      <w:proofErr w:type="gramStart"/>
      <w:r>
        <w:t>else</w:t>
      </w:r>
      <w:proofErr w:type="gramEnd"/>
      <w:r>
        <w:t xml:space="preserve">: </w:t>
      </w:r>
    </w:p>
    <w:p w:rsidR="000401E8" w:rsidRDefault="000401E8" w:rsidP="000401E8">
      <w:pPr>
        <w:pStyle w:val="NoSpacing"/>
        <w:ind w:left="540"/>
      </w:pPr>
      <w:r>
        <w:t xml:space="preserve">                          </w:t>
      </w:r>
      <w:proofErr w:type="gramStart"/>
      <w:r>
        <w:t>print(</w:t>
      </w:r>
      <w:proofErr w:type="spellStart"/>
      <w:proofErr w:type="gramEnd"/>
      <w:r>
        <w:t>i</w:t>
      </w:r>
      <w:proofErr w:type="spellEnd"/>
      <w:r>
        <w:t xml:space="preserve">) </w:t>
      </w:r>
    </w:p>
    <w:p w:rsidR="000401E8" w:rsidRDefault="000401E8" w:rsidP="000401E8">
      <w:pPr>
        <w:pStyle w:val="NoSpacing"/>
        <w:ind w:left="540"/>
      </w:pPr>
      <w:r>
        <w:t xml:space="preserve">              </w:t>
      </w:r>
      <w:proofErr w:type="gramStart"/>
      <w:r>
        <w:t>else</w:t>
      </w:r>
      <w:proofErr w:type="gramEnd"/>
      <w:r>
        <w:t xml:space="preserve">: </w:t>
      </w:r>
    </w:p>
    <w:p w:rsidR="000401E8" w:rsidRDefault="000401E8" w:rsidP="000401E8">
      <w:pPr>
        <w:pStyle w:val="NoSpacing"/>
        <w:ind w:left="540"/>
      </w:pPr>
      <w:r>
        <w:t xml:space="preserve">                          </w:t>
      </w:r>
      <w:proofErr w:type="gramStart"/>
      <w:r>
        <w:t>print(</w:t>
      </w:r>
      <w:proofErr w:type="gramEnd"/>
      <w:r>
        <w:t>"Here")</w:t>
      </w:r>
    </w:p>
    <w:p w:rsidR="000C4ABB" w:rsidRDefault="000401E8" w:rsidP="000401E8">
      <w:pPr>
        <w:pStyle w:val="NoSpacing"/>
        <w:ind w:left="90"/>
      </w:pPr>
      <w:r>
        <w:t xml:space="preserve">(b) </w:t>
      </w:r>
      <w:r>
        <w:t>Write the circuit diagram of the following Boolean expression (AB’</w:t>
      </w:r>
      <w:proofErr w:type="gramStart"/>
      <w:r>
        <w:t>)</w:t>
      </w:r>
      <w:r>
        <w:t>+</w:t>
      </w:r>
      <w:proofErr w:type="gramEnd"/>
      <w:r>
        <w:t>(A’B</w:t>
      </w:r>
      <w:r>
        <w:t>’</w:t>
      </w:r>
      <w:r>
        <w:t>C)</w:t>
      </w:r>
    </w:p>
    <w:p w:rsidR="000C4ABB" w:rsidRDefault="00DC21D2" w:rsidP="00D21D42">
      <w:pPr>
        <w:pStyle w:val="Heading1"/>
        <w:jc w:val="center"/>
      </w:pPr>
      <w:r>
        <w:t>Section D (4 × 4 = 16 Marks)</w:t>
      </w:r>
    </w:p>
    <w:p w:rsidR="000C4ABB" w:rsidRDefault="00DC21D2">
      <w:r>
        <w:t>Q32. Write Python program to accept a number from the user and check whether it is prime or not.</w:t>
      </w:r>
    </w:p>
    <w:p w:rsidR="000C4ABB" w:rsidRDefault="00DC21D2">
      <w:r>
        <w:t xml:space="preserve">Q33. </w:t>
      </w:r>
      <w:r w:rsidR="000401E8">
        <w:t>Write a program t</w:t>
      </w:r>
      <w:r w:rsidR="000401E8">
        <w:t>o print the factorial of an integer input by the user.</w:t>
      </w:r>
    </w:p>
    <w:p w:rsidR="000C4ABB" w:rsidRDefault="00DC21D2">
      <w:r>
        <w:t>Q34. Write Python program using nested loops to display the following pattern:</w:t>
      </w:r>
      <w:r>
        <w:br/>
        <w:t>1</w:t>
      </w:r>
      <w:r>
        <w:br/>
        <w:t>12</w:t>
      </w:r>
      <w:r>
        <w:br/>
        <w:t>123</w:t>
      </w:r>
      <w:r>
        <w:br/>
        <w:t>1234</w:t>
      </w:r>
    </w:p>
    <w:p w:rsidR="00CE3911" w:rsidRDefault="00DC21D2" w:rsidP="00CE3911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t xml:space="preserve">Q35. </w:t>
      </w:r>
      <w:r w:rsidR="00CE3911">
        <w:t xml:space="preserve">(a) </w:t>
      </w:r>
      <w:r w:rsidR="00CE3911">
        <w:rPr>
          <w:rFonts w:ascii="Times New Roman" w:hAnsi="Times New Roman" w:cs="Times New Roman"/>
          <w:sz w:val="24"/>
          <w:szCs w:val="24"/>
        </w:rPr>
        <w:t>Find error(s) and write output after correcting error(s)</w:t>
      </w:r>
      <w:r w:rsidR="00CE3911">
        <w:rPr>
          <w:rFonts w:ascii="Times New Roman" w:hAnsi="Times New Roman" w:cs="Times New Roman"/>
          <w:sz w:val="24"/>
          <w:szCs w:val="24"/>
        </w:rPr>
        <w:tab/>
      </w:r>
      <w:r w:rsidR="00CE3911">
        <w:rPr>
          <w:rFonts w:ascii="Times New Roman" w:hAnsi="Times New Roman" w:cs="Times New Roman"/>
          <w:sz w:val="24"/>
          <w:szCs w:val="24"/>
        </w:rPr>
        <w:tab/>
      </w:r>
      <w:r w:rsidR="00CE3911">
        <w:rPr>
          <w:rFonts w:ascii="Times New Roman" w:hAnsi="Times New Roman" w:cs="Times New Roman"/>
          <w:sz w:val="24"/>
          <w:szCs w:val="24"/>
        </w:rPr>
        <w:tab/>
      </w:r>
      <w:r w:rsidR="00CE3911">
        <w:rPr>
          <w:rFonts w:ascii="Times New Roman" w:hAnsi="Times New Roman" w:cs="Times New Roman"/>
          <w:sz w:val="24"/>
          <w:szCs w:val="24"/>
        </w:rPr>
        <w:tab/>
      </w:r>
      <w:r w:rsidR="00CE3911">
        <w:rPr>
          <w:rFonts w:ascii="Times New Roman" w:hAnsi="Times New Roman" w:cs="Times New Roman"/>
          <w:sz w:val="24"/>
          <w:szCs w:val="24"/>
        </w:rPr>
        <w:tab/>
      </w:r>
    </w:p>
    <w:p w:rsidR="00CE3911" w:rsidRDefault="00CE3911" w:rsidP="00CE3911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a=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bool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0)</w:t>
      </w:r>
    </w:p>
    <w:p w:rsidR="00CE3911" w:rsidRDefault="00CE3911" w:rsidP="00CE3911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b=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bool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1)</w:t>
      </w:r>
    </w:p>
    <w:p w:rsidR="00CE3911" w:rsidRDefault="00CE3911" w:rsidP="00CE3911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print(</w:t>
      </w:r>
      <w:proofErr w:type="gramEnd"/>
      <w:r>
        <w:rPr>
          <w:rFonts w:ascii="Times New Roman" w:hAnsi="Times New Roman" w:cs="Times New Roman"/>
          <w:sz w:val="24"/>
          <w:szCs w:val="24"/>
        </w:rPr>
        <w:t>a==false)</w:t>
      </w:r>
    </w:p>
    <w:p w:rsidR="00CE3911" w:rsidRDefault="00CE3911" w:rsidP="00CE3911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print(</w:t>
      </w:r>
      <w:proofErr w:type="gramEnd"/>
      <w:r>
        <w:rPr>
          <w:rFonts w:ascii="Times New Roman" w:hAnsi="Times New Roman" w:cs="Times New Roman"/>
          <w:sz w:val="24"/>
          <w:szCs w:val="24"/>
        </w:rPr>
        <w:t>b==true)</w:t>
      </w:r>
    </w:p>
    <w:p w:rsidR="00CE3911" w:rsidRDefault="00CE3911" w:rsidP="00CE3911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>Identify the valid identifiers: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4ABB" w:rsidRPr="000401E8" w:rsidRDefault="000401E8" w:rsidP="000401E8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3911"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proofErr w:type="gramStart"/>
      <w:r w:rsidR="00CE3911">
        <w:rPr>
          <w:rFonts w:ascii="Times New Roman" w:hAnsi="Times New Roman" w:cs="Times New Roman"/>
          <w:sz w:val="24"/>
          <w:szCs w:val="24"/>
        </w:rPr>
        <w:t>abc</w:t>
      </w:r>
      <w:proofErr w:type="spellEnd"/>
      <w:proofErr w:type="gramEnd"/>
      <w:r w:rsidR="00CE3911">
        <w:rPr>
          <w:rFonts w:ascii="Times New Roman" w:hAnsi="Times New Roman" w:cs="Times New Roman"/>
          <w:sz w:val="24"/>
          <w:szCs w:val="24"/>
        </w:rPr>
        <w:t xml:space="preserve"> (b) 90ab  (c) _a_ (d)__123 (e) False (f) FOR (g) true  (h) 1_a_c  </w:t>
      </w:r>
    </w:p>
    <w:p w:rsidR="000C4ABB" w:rsidRDefault="00DC21D2" w:rsidP="00D21D42">
      <w:pPr>
        <w:pStyle w:val="Heading1"/>
        <w:jc w:val="center"/>
      </w:pPr>
      <w:r>
        <w:t>Section E (2 × 5 = 10 Marks)</w:t>
      </w:r>
    </w:p>
    <w:p w:rsidR="006F2312" w:rsidRDefault="006F2312">
      <w:r>
        <w:t xml:space="preserve">Q36. </w:t>
      </w:r>
      <w:r w:rsidR="00CE3911">
        <w:t xml:space="preserve">Define the following </w:t>
      </w:r>
    </w:p>
    <w:p w:rsidR="000C4ABB" w:rsidRDefault="00CE3911">
      <w:r>
        <w:t>(</w:t>
      </w:r>
      <w:proofErr w:type="spellStart"/>
      <w:r>
        <w:t>i</w:t>
      </w:r>
      <w:proofErr w:type="spellEnd"/>
      <w:r>
        <w:t xml:space="preserve">) </w:t>
      </w:r>
      <w:proofErr w:type="gramStart"/>
      <w:r>
        <w:t>type(</w:t>
      </w:r>
      <w:proofErr w:type="gramEnd"/>
      <w:r>
        <w:t xml:space="preserve">)        (ii) </w:t>
      </w:r>
      <w:r w:rsidR="006F2312">
        <w:t xml:space="preserve">pass             (iii) ceil()           (iv) literal   </w:t>
      </w:r>
      <w:r w:rsidR="006F2312">
        <w:tab/>
        <w:t>(v) List</w:t>
      </w:r>
      <w:r w:rsidR="006F2312">
        <w:br/>
      </w:r>
    </w:p>
    <w:p w:rsidR="00CE3911" w:rsidRDefault="00DC21D2" w:rsidP="00CE3911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t xml:space="preserve">Q37. </w:t>
      </w:r>
      <w:r w:rsidR="00CE3911">
        <w:rPr>
          <w:rFonts w:ascii="Times New Roman" w:hAnsi="Times New Roman" w:cs="Times New Roman"/>
          <w:sz w:val="24"/>
          <w:szCs w:val="24"/>
        </w:rPr>
        <w:t>Your Schools uses “Student Marks Reporting System” (SMRS) to manage student-</w:t>
      </w:r>
      <w:proofErr w:type="spellStart"/>
      <w:r w:rsidR="00CE3911">
        <w:rPr>
          <w:rFonts w:ascii="Times New Roman" w:hAnsi="Times New Roman" w:cs="Times New Roman"/>
          <w:sz w:val="24"/>
          <w:szCs w:val="24"/>
        </w:rPr>
        <w:t>marksheet</w:t>
      </w:r>
      <w:proofErr w:type="spellEnd"/>
      <w:r w:rsidR="00CE3911">
        <w:rPr>
          <w:rFonts w:ascii="Times New Roman" w:hAnsi="Times New Roman" w:cs="Times New Roman"/>
          <w:sz w:val="24"/>
          <w:szCs w:val="24"/>
        </w:rPr>
        <w:t xml:space="preserve"> data. The software should calculate the grade of student on the basis of marks secured by the students.</w:t>
      </w:r>
    </w:p>
    <w:p w:rsidR="00CE3911" w:rsidRDefault="00CE3911" w:rsidP="00CE3911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required to </w:t>
      </w:r>
      <w:bookmarkStart w:id="0" w:name="_GoBack"/>
      <w:proofErr w:type="gramStart"/>
      <w:r>
        <w:rPr>
          <w:rFonts w:ascii="Times New Roman" w:hAnsi="Times New Roman" w:cs="Times New Roman"/>
          <w:sz w:val="24"/>
          <w:szCs w:val="24"/>
        </w:rPr>
        <w:t>Write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program to accept the marks of the student in five subjects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find the grade of the student </w:t>
      </w:r>
      <w:r>
        <w:rPr>
          <w:rFonts w:ascii="Times New Roman" w:hAnsi="Times New Roman" w:cs="Times New Roman"/>
          <w:sz w:val="24"/>
          <w:szCs w:val="24"/>
        </w:rPr>
        <w:t xml:space="preserve">after calculating total and percentage </w:t>
      </w:r>
      <w:r>
        <w:rPr>
          <w:rFonts w:ascii="Times New Roman" w:hAnsi="Times New Roman" w:cs="Times New Roman"/>
          <w:sz w:val="24"/>
          <w:szCs w:val="24"/>
        </w:rPr>
        <w:t>as per the following criteria</w:t>
      </w:r>
    </w:p>
    <w:p w:rsidR="00CE3911" w:rsidRDefault="00CE3911" w:rsidP="00CE3911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Criteria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Grade</w:t>
      </w:r>
    </w:p>
    <w:p w:rsidR="00CE3911" w:rsidRDefault="00CE3911" w:rsidP="00CE3911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percentage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&gt; 85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</w:t>
      </w:r>
    </w:p>
    <w:p w:rsidR="00CE3911" w:rsidRDefault="00CE3911" w:rsidP="00CE3911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percentage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&lt; 85 and percentage &gt;= 75 </w:t>
      </w:r>
      <w:r>
        <w:rPr>
          <w:rFonts w:ascii="Times New Roman" w:hAnsi="Times New Roman" w:cs="Times New Roman"/>
          <w:sz w:val="24"/>
          <w:szCs w:val="24"/>
        </w:rPr>
        <w:tab/>
        <w:t>B</w:t>
      </w:r>
    </w:p>
    <w:p w:rsidR="00CE3911" w:rsidRDefault="00CE3911" w:rsidP="00CE3911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percentage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&lt; 75 and percentage &gt;= 50 </w:t>
      </w:r>
      <w:r>
        <w:rPr>
          <w:rFonts w:ascii="Times New Roman" w:hAnsi="Times New Roman" w:cs="Times New Roman"/>
          <w:sz w:val="24"/>
          <w:szCs w:val="24"/>
        </w:rPr>
        <w:tab/>
        <w:t>C</w:t>
      </w:r>
    </w:p>
    <w:p w:rsidR="00CE3911" w:rsidRDefault="00CE3911" w:rsidP="00CE3911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percentage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&gt; 30 and percentage &lt;= 50 </w:t>
      </w:r>
      <w:r>
        <w:rPr>
          <w:rFonts w:ascii="Times New Roman" w:hAnsi="Times New Roman" w:cs="Times New Roman"/>
          <w:sz w:val="24"/>
          <w:szCs w:val="24"/>
        </w:rPr>
        <w:tab/>
        <w:t>D</w:t>
      </w:r>
    </w:p>
    <w:p w:rsidR="00CE3911" w:rsidRDefault="00CE3911" w:rsidP="00CE3911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percentage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&lt;30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Reappear</w:t>
      </w:r>
    </w:p>
    <w:bookmarkEnd w:id="0"/>
    <w:p w:rsidR="000C4ABB" w:rsidRDefault="000C4ABB"/>
    <w:sectPr w:rsidR="000C4ABB" w:rsidSect="00D21D42">
      <w:pgSz w:w="12240" w:h="15840"/>
      <w:pgMar w:top="144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3781112"/>
    <w:multiLevelType w:val="hybridMultilevel"/>
    <w:tmpl w:val="38B00E40"/>
    <w:lvl w:ilvl="0" w:tplc="90D60E84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01E8"/>
    <w:rsid w:val="0006063C"/>
    <w:rsid w:val="000C4ABB"/>
    <w:rsid w:val="0015074B"/>
    <w:rsid w:val="0029639D"/>
    <w:rsid w:val="00326F90"/>
    <w:rsid w:val="00564AC6"/>
    <w:rsid w:val="006F2312"/>
    <w:rsid w:val="00A01762"/>
    <w:rsid w:val="00AA1D8D"/>
    <w:rsid w:val="00B47730"/>
    <w:rsid w:val="00CB0664"/>
    <w:rsid w:val="00CE3911"/>
    <w:rsid w:val="00D21D42"/>
    <w:rsid w:val="00DC21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9DA9DB5F-DC45-416F-9A36-EA6316B9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D5AE3C-1EBB-47DF-BD93-E58E9877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Section A (21 × 1 = 21 Marks)</vt:lpstr>
      <vt:lpstr>Section B (7 × 2 = 14 Marks)</vt:lpstr>
      <vt:lpstr>Section C (3 × 3 = 9 Marks)</vt:lpstr>
      <vt:lpstr>Section D (4 × 4 = 16 Marks)</vt:lpstr>
      <vt:lpstr>Section E (2 × 5 = 10 Marks)</vt:lpstr>
    </vt:vector>
  </TitlesOfParts>
  <Manager/>
  <Company/>
  <LinksUpToDate>false</LinksUpToDate>
  <CharactersWithSpaces>4408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2025-08-27T17:29:00Z</dcterms:created>
  <dcterms:modified xsi:type="dcterms:W3CDTF">2025-08-27T17:29:00Z</dcterms:modified>
  <cp:category/>
</cp:coreProperties>
</file>